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DCF57" w14:textId="77777777" w:rsidR="00E261C8" w:rsidRPr="0098057F" w:rsidRDefault="002F2FF5" w:rsidP="009609E2">
      <w:pPr>
        <w:spacing w:after="0" w:line="240" w:lineRule="auto"/>
        <w:ind w:left="4956" w:firstLine="708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</w:p>
    <w:p w14:paraId="7C881D09" w14:textId="77777777" w:rsidR="00E261C8" w:rsidRPr="0098057F" w:rsidRDefault="00E261C8" w:rsidP="009609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CCED9B5" w14:textId="77777777" w:rsidR="00E261C8" w:rsidRPr="0098057F" w:rsidRDefault="00E261C8" w:rsidP="009609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682BCE8" w14:textId="77777777" w:rsidR="000F6653" w:rsidRPr="0098057F" w:rsidRDefault="009C6AE6" w:rsidP="009609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РЕГЛАМЕНТ</w:t>
      </w:r>
    </w:p>
    <w:p w14:paraId="10960D6A" w14:textId="77777777" w:rsidR="006E2C6E" w:rsidRPr="0098057F" w:rsidRDefault="000B5385" w:rsidP="009609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предоставлени</w:t>
      </w:r>
      <w:r w:rsidR="009C6AE6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</w:t>
      </w:r>
      <w:r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услуг</w:t>
      </w:r>
      <w:r w:rsidR="00C40332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F2FF5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Государственного бюджетного учреждения Республики Алтай</w:t>
      </w:r>
      <w:r w:rsidR="00C40332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«Центр </w:t>
      </w:r>
      <w:r w:rsidR="002F2FF5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развития туризма и предпринимательства Республики Алтай</w:t>
      </w:r>
      <w:r w:rsidR="00C40332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субъектам малого и среднего предпринимательства </w:t>
      </w:r>
      <w:r w:rsidR="006E2C6E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направлению деятельности</w:t>
      </w:r>
    </w:p>
    <w:p w14:paraId="678D5C2B" w14:textId="77777777" w:rsidR="000B5385" w:rsidRPr="0098057F" w:rsidRDefault="00702A0B" w:rsidP="009609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</w:t>
      </w:r>
      <w:r w:rsidR="000B5385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ентр</w:t>
      </w:r>
      <w:r w:rsidR="006E2C6E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2F2FF5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поддержки предпринимательства</w:t>
      </w:r>
      <w:r w:rsidR="00C27C3C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3515D475" w14:textId="77777777" w:rsidR="000B5385" w:rsidRPr="0098057F" w:rsidRDefault="000B5385" w:rsidP="009609E2">
      <w:pPr>
        <w:tabs>
          <w:tab w:val="left" w:pos="567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84697E" w14:textId="77777777" w:rsidR="00CE7E65" w:rsidRPr="0098057F" w:rsidRDefault="00E62800" w:rsidP="009609E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bookmark0"/>
      <w:r w:rsidRPr="0098057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CE7E65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Общие положения</w:t>
      </w:r>
      <w:bookmarkEnd w:id="0"/>
    </w:p>
    <w:p w14:paraId="6FCFCA35" w14:textId="77777777" w:rsidR="00CE7E65" w:rsidRPr="0098057F" w:rsidRDefault="00CE7E65" w:rsidP="009609E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8D3F61" w14:textId="4A016FCA" w:rsidR="00B53F60" w:rsidRPr="0098057F" w:rsidRDefault="00E62800" w:rsidP="009609E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1F7225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</w:t>
      </w:r>
      <w:r w:rsidR="002F2FF5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7225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</w:t>
      </w:r>
      <w:r w:rsidR="00B53F60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устанавливает порядок </w:t>
      </w:r>
      <w:r w:rsidR="0008781A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B53F60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 </w:t>
      </w:r>
      <w:bookmarkStart w:id="1" w:name="_Hlk77846782"/>
      <w:bookmarkStart w:id="2" w:name="_Hlk77846803"/>
      <w:r w:rsidR="002F2FF5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ГБУ РА «Центр развития туризма и предпринимательства Республики Алтай»</w:t>
      </w:r>
      <w:bookmarkEnd w:id="1"/>
      <w:r w:rsidR="002F2FF5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75D7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</w:t>
      </w:r>
      <w:r w:rsidR="002F2FF5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</w:t>
      </w:r>
      <w:r w:rsidR="003E75D7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F2FF5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2"/>
      <w:r w:rsidR="006E2C6E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направлению </w:t>
      </w:r>
      <w:r w:rsidR="00EA3EAA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деятельности </w:t>
      </w:r>
      <w:r w:rsidR="00702A0B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="00B53F60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ентр</w:t>
      </w:r>
      <w:r w:rsidR="00EA3EAA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2F2FF5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2A0B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поддержки предпринимательства</w:t>
      </w:r>
      <w:r w:rsidR="004D6488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</w:t>
      </w:r>
      <w:r w:rsidR="002F0C0E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тексту - </w:t>
      </w:r>
      <w:r w:rsidR="004D6488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ЦПП)</w:t>
      </w:r>
      <w:r w:rsidR="00B53F60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2C523E8" w14:textId="77777777" w:rsidR="00D904CF" w:rsidRPr="0098057F" w:rsidRDefault="008C6BB7" w:rsidP="009609E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 w:rsidR="00094A2D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1F7725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астоящ</w:t>
      </w:r>
      <w:r w:rsidR="001F7225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ий</w:t>
      </w:r>
      <w:r w:rsidR="002F2FF5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7225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</w:t>
      </w:r>
      <w:r w:rsidR="00D904CF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, иные материалы</w:t>
      </w:r>
      <w:r w:rsidR="001551F6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сведения</w:t>
      </w:r>
      <w:r w:rsidR="00D904CF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предоставлении услуг</w:t>
      </w:r>
      <w:r w:rsidR="00644BA5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направлению деятельности</w:t>
      </w:r>
      <w:r w:rsidR="00990146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5F59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ЦПП</w:t>
      </w:r>
      <w:r w:rsidR="002F2FF5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4BA5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размещаются</w:t>
      </w:r>
      <w:r w:rsidR="00D904CF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официальном сайте </w:t>
      </w:r>
      <w:r w:rsidR="002F2FF5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="00590DC2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информационно-телекоммуникационной сети «Интернет» (</w:t>
      </w:r>
      <w:hyperlink r:id="rId8" w:history="1">
        <w:r w:rsidR="007E5669" w:rsidRPr="0098057F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="007E5669" w:rsidRPr="0098057F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7E5669" w:rsidRPr="0098057F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binkra</w:t>
        </w:r>
        <w:r w:rsidR="007E5669" w:rsidRPr="0098057F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7E5669" w:rsidRPr="0098057F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  <w:r w:rsidR="007E5669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E5669" w:rsidRPr="0098057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www</w:t>
      </w:r>
      <w:r w:rsidR="00834665" w:rsidRPr="0098057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.мойбизнес04.рф</w:t>
      </w:r>
      <w:r w:rsidR="00590DC2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D0FC4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FF79EA" w14:textId="77777777" w:rsidR="004C0D87" w:rsidRPr="0098057F" w:rsidRDefault="004C0D87" w:rsidP="009609E2">
      <w:pPr>
        <w:tabs>
          <w:tab w:val="left" w:pos="567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F4B895" w14:textId="77777777" w:rsidR="008564F7" w:rsidRPr="0098057F" w:rsidRDefault="00E62800" w:rsidP="009609E2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427990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и виды предоставляемых услуг</w:t>
      </w:r>
    </w:p>
    <w:p w14:paraId="055A1D46" w14:textId="77777777" w:rsidR="007524BC" w:rsidRPr="0098057F" w:rsidRDefault="007524BC" w:rsidP="009609E2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D21C48B" w14:textId="266ED906" w:rsidR="00D53C61" w:rsidRPr="0098057F" w:rsidRDefault="00E62800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</w:t>
      </w:r>
      <w:r w:rsidR="00C210E9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Целью </w:t>
      </w:r>
      <w:r w:rsidR="004D6488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деятельности ЦПП </w:t>
      </w:r>
      <w:r w:rsidR="00C210E9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</w:t>
      </w:r>
      <w:r w:rsidR="00D53C61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комплекса информационно-консультационных услуг</w:t>
      </w:r>
      <w:r w:rsidR="004D6488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образовательных услуг</w:t>
      </w:r>
      <w:r w:rsidR="00D53C61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направленных на содействие развитию </w:t>
      </w:r>
      <w:r w:rsidR="002F0C0E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субъектов малого и среднего предпринимательства (далее по тексту – СМСП), физических лиц, заинтересованных в начале осуществления предпринимательской деятельности, а также физических лиц, применяющих специальный налоговый режим </w:t>
      </w:r>
      <w:r w:rsidR="00D5366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F0C0E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Налог на профессиональный доход</w:t>
      </w:r>
      <w:r w:rsidR="00D5366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D53C61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37DF897" w14:textId="244E3515" w:rsidR="003D7A11" w:rsidRPr="0098057F" w:rsidRDefault="00E62800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2.2</w:t>
      </w:r>
      <w:r w:rsidR="002F2FF5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Учреждение </w:t>
      </w:r>
      <w:r w:rsidR="003D7A11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обеспечивает предоставление </w:t>
      </w:r>
      <w:r w:rsidR="00C538E7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СМСП</w:t>
      </w:r>
      <w:r w:rsidR="002F0C0E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физическим лицам, заинтересованным в начале осуществления предпринимательской деятельности, а также физическим лиц, применяющим специальный налоговый режим </w:t>
      </w:r>
      <w:r w:rsidR="00D5366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F0C0E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Налог на профессиональный доход</w:t>
      </w:r>
      <w:r w:rsidR="00D5366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D7A11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</w:t>
      </w:r>
      <w:r w:rsidR="002F0C0E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3D7A11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</w:t>
      </w:r>
      <w:r w:rsidR="002F0C0E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70D74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C27C3C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укрупненным направлениям</w:t>
      </w:r>
      <w:r w:rsidR="00870D74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 </w:t>
      </w:r>
      <w:r w:rsidR="003D0FD5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ЦПП</w:t>
      </w:r>
      <w:r w:rsidR="003D7A11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88D375E" w14:textId="77777777" w:rsidR="00F34AFA" w:rsidRPr="0098057F" w:rsidRDefault="00F34AFA" w:rsidP="009609E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- консультирование об услугах ЦПП по результатам проведения расширенной оценки (скоринга) количественных и качественных показателей деятельности субъекта малого и среднего предпринимательства;</w:t>
      </w:r>
    </w:p>
    <w:p w14:paraId="0C9205E4" w14:textId="77777777" w:rsidR="00F34AFA" w:rsidRPr="0098057F" w:rsidRDefault="00F34AFA" w:rsidP="009609E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- консультационные услуги по вопросам начала ведения собственного дела для физических лиц, планирующих осуществление предпринимательской деятельности, а также физических лиц, применяющих специальный налоговый режим "Налог на профессиональный доход";</w:t>
      </w:r>
    </w:p>
    <w:p w14:paraId="58F8AF27" w14:textId="77777777" w:rsidR="00F34AFA" w:rsidRPr="0098057F" w:rsidRDefault="00F34AFA" w:rsidP="009609E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- консультационные услуги по вопросам финансового планирования (бюджетирование, оптимизация налогообложения, бухгалтерские услуги, привлечение инвестиций и займов);</w:t>
      </w:r>
    </w:p>
    <w:p w14:paraId="57645544" w14:textId="77777777" w:rsidR="00F34AFA" w:rsidRPr="0098057F" w:rsidRDefault="00F34AFA" w:rsidP="009609E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консультационные услуги по вопросам маркетингового сопровождения деятельности и бизнес-планирования субъектов малого и среднего предпринимательства, а также физических лиц, применяющих специальный налоговый режим "Налог на профессиональный доход", в том числе физических лиц, заинтересованных в начале осуществления предпринимательской деятельности (разработка маркетинговой стратегии и планов, в том числе бизнес-планов для физических лиц, заинтересованных в начале осуществления предпринимательской деятельности, рекламной кампании, дизайна, разработка и продвижение средств индивидуализации субъекта малого и среднего предпринимательства, а также физического лица, применяющего специальный налоговый режим "Налог на профессиональный доход", товара, работы, услуги и иного обозначения, 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предназначенного для идентификации субъекта малого и среднего предпринимательства, а также физического лица, применяющего специальный налоговый режим "Налог на профессиональный доход", организация системы сбыта продукции (товаров, работ, услуг), популяризация продукции (товаров, работ, услуг);</w:t>
      </w:r>
    </w:p>
    <w:p w14:paraId="3F27F356" w14:textId="77777777" w:rsidR="00F34AFA" w:rsidRPr="0098057F" w:rsidRDefault="00F34AFA" w:rsidP="009609E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- консультационные услуги по вопросам патентно-лицензионного сопровождения деятельности субъекта малого и среднего предпринимательства (формирование патентно-лицензионной политики, патентование, разработка лицензионных договоров, определение цены лицензий);</w:t>
      </w:r>
    </w:p>
    <w:p w14:paraId="7AAEF7B7" w14:textId="77777777" w:rsidR="00F34AFA" w:rsidRPr="0098057F" w:rsidRDefault="00F34AFA" w:rsidP="009609E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- содействие в проведении патентных исследований в целях определения текущей патентной ситуации, в том числе проверка возможности свободного использования объекта, техники, продукции без риска нарушения действующих патентов; определение направлений и уровня научно-исследовательской, производственной и коммерческой деятельности, патентной политики организаций, которые действуют или могут действовать на рынке исследуемой продукции; анализ для определения потенциальных контрагентов и конкурентов, выявления и отбора объектов лицензий, приобретения патента;</w:t>
      </w:r>
    </w:p>
    <w:p w14:paraId="256220A4" w14:textId="77777777" w:rsidR="00F34AFA" w:rsidRPr="0098057F" w:rsidRDefault="00F34AFA" w:rsidP="009609E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- консультационные услуги по вопросам правового обеспечения деятельности субъектов малого и среднего предпринимательства, а также физических лиц, применяющих специальный налоговый режим "Налог на профессиональный доход" (в том числе составление и экспертиза договоров, соглашений, учредительных документов, должностных регламентов и инструкций, обеспечение представительства в судах общей юрисдикции, арбитражном и третейском судах, составление направляемых в суд документов (исков, отзывов и иных процессуальных документов), обеспечение представления интересов субъекта малого и среднего предпринимательства в органах государственной власти и органах местного самоуправления при проведении мероприятий по контролю);</w:t>
      </w:r>
    </w:p>
    <w:p w14:paraId="408B027A" w14:textId="77777777" w:rsidR="00F34AFA" w:rsidRPr="0098057F" w:rsidRDefault="00F34AFA" w:rsidP="009609E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- консультационные услуги по вопросам информационного сопровождения деятельности субъектов малого и среднего предпринимательства, а также физических лиц, применяющих специальный налоговый режим "Налог на профессиональный доход";</w:t>
      </w:r>
    </w:p>
    <w:p w14:paraId="2FEAE66D" w14:textId="77777777" w:rsidR="00F34AFA" w:rsidRPr="0098057F" w:rsidRDefault="00F34AFA" w:rsidP="009609E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- консультационные услуги по подбору персонала, по вопросам применения трудового законодательства (в том числе по оформлению необходимых документов для приема на работу, а также разрешений на право привлечения иностранной рабочей силы);</w:t>
      </w:r>
    </w:p>
    <w:p w14:paraId="6196B0D9" w14:textId="77777777" w:rsidR="00F34AFA" w:rsidRPr="0098057F" w:rsidRDefault="00F34AFA" w:rsidP="009609E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- услуги по организации сертификации товаров, работ и услуг субъектов малого и среднего предпринимательства (в том числе международной), а также сертификации (при наличии соответствующей квалификации) субъектов малого и среднего предпринимательства по системе менеджмента качества в соответствии с международными стандартами;</w:t>
      </w:r>
    </w:p>
    <w:p w14:paraId="6D0B5915" w14:textId="77777777" w:rsidR="00F34AFA" w:rsidRPr="0098057F" w:rsidRDefault="00F34AFA" w:rsidP="009609E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- содействие в размещении субъекта малого и среднего предпринимательства, а также физического лица, применяющего специальный налоговый режим "Налог на профессиональный доход", на электронных торговых площадках, в том числе содействие в регистрации учетной записи (аккаунта) на торговых площадках, в ежемесячном продвижении продукции субъекта малого и среднего предпринимательства, а также физического лица, применяющего специальный налоговый режим "Налог на профессиональный доход", на торговой площадке;</w:t>
      </w:r>
    </w:p>
    <w:p w14:paraId="67657C2E" w14:textId="77777777" w:rsidR="00F34AFA" w:rsidRPr="0098057F" w:rsidRDefault="00F34AFA" w:rsidP="009609E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- предоставление информации о возможностях получения кредитных и иных финансовых ресурсов;</w:t>
      </w:r>
    </w:p>
    <w:p w14:paraId="3B59CCCC" w14:textId="77777777" w:rsidR="00F34AFA" w:rsidRPr="0098057F" w:rsidRDefault="00F34AFA" w:rsidP="009609E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- анализ потенциала, выявление текущих потребностей и проблем субъектов малого и среднего предпринимательства, а также физических лиц, применяющих специальный налоговый режим "Налог на профессиональный доход", влияющих на их конкурентоспособность;</w:t>
      </w:r>
    </w:p>
    <w:p w14:paraId="7F129103" w14:textId="77777777" w:rsidR="00F34AFA" w:rsidRPr="0098057F" w:rsidRDefault="00F34AFA" w:rsidP="009609E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- иные консультационные услуги в целях содействия развитию деятельности субъектов малого и среднего предпринимательства, а также физических лиц, применяющих специальный налоговый режим "Налог на профессиональный доход";</w:t>
      </w:r>
    </w:p>
    <w:p w14:paraId="0652174E" w14:textId="77777777" w:rsidR="00F34AFA" w:rsidRPr="0098057F" w:rsidRDefault="00F34AFA" w:rsidP="009609E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проведение для физических лиц, заинтересованных в начале осуществления предпринимательской деятельности, а также физических лиц, применяющих специальный налоговый режим "Налог на профессиональный доход", и для субъектов малого и среднего предпринимательства семинаров, конференций, форумов, круглых столов, издание пособий, брошюр, методических материалов;</w:t>
      </w:r>
    </w:p>
    <w:p w14:paraId="1654BE84" w14:textId="77777777" w:rsidR="00F34AFA" w:rsidRPr="0098057F" w:rsidRDefault="00F34AFA" w:rsidP="009609E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организация и проведение программ обучения для субъектов малого и среднего предпринимательства, физических лиц, заинтересованных в начале осуществления предпринимательской деятельности, а также физических лиц, применяющих специальный налоговый режим "Налог на профессиональный доход", с целью повышения квалификации по вопросам осуществления предпринимательской деятельности, а также для субъектов малого и среднего предпринимательства по вопросам правовой охраны и использования результатов интеллектуальной деятельности и приравненных к ним средств индивидуализации юридических лиц, товаров, работ, услуг и предприятий, которым предоставляется правовая охрана, реализации инновационной продукции и экспорта товаров (работ, услуг), реализация которых осуществляется по перечню обучающих программ, отобранных Минэкономразвития России в рамках реализации национального </w:t>
      </w:r>
      <w:hyperlink r:id="rId9" w:tooltip="&quot;Паспорт национального проекта &quot;Национальный проект &quot;Малое и среднее предпринимательство и поддержка индивидуальной предпринимательской инициативы&quot; (утв. Минэкономразвития России){КонсультантПлюс}" w:history="1">
        <w:r w:rsidRPr="0098057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проекта</w:t>
        </w:r>
      </w:hyperlink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"Малое и среднее предпринимательство и поддержка индивидуальной предпринимательской инициативы";</w:t>
      </w:r>
    </w:p>
    <w:p w14:paraId="4C1D83C0" w14:textId="77777777" w:rsidR="00F34AFA" w:rsidRPr="0098057F" w:rsidRDefault="00F34AFA" w:rsidP="009609E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участия субъектов малого и среднего предпринимательства, а также физических лиц, применяющих специальный налоговый режим "Налог на профессиональный доход", в межрегиональных бизнес-миссиях;</w:t>
      </w:r>
    </w:p>
    <w:p w14:paraId="235446A0" w14:textId="77777777" w:rsidR="00F34AFA" w:rsidRPr="0098057F" w:rsidRDefault="00F34AFA" w:rsidP="009609E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обеспечение участия субъектов малого и среднего предпринимательства, а также физических лиц, применяющих специальный налоговый режим "Налог на профессиональный доход", в </w:t>
      </w:r>
      <w:proofErr w:type="spellStart"/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выставочно</w:t>
      </w:r>
      <w:proofErr w:type="spellEnd"/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-ярмарочных и </w:t>
      </w:r>
      <w:proofErr w:type="spellStart"/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конгрессных</w:t>
      </w:r>
      <w:proofErr w:type="spellEnd"/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мероприятиях на территории Российской Федерации в целях продвижения товаров (работ, услуг) субъектов малого и среднего предпринимательства, а также физических лиц, применяющих специальный налоговый режим "Налог на профессиональный доход", развития предпринимательской деятельности, в том числе стимулирования процесса импортозамещения;</w:t>
      </w:r>
    </w:p>
    <w:p w14:paraId="732634D9" w14:textId="77777777" w:rsidR="00F34AFA" w:rsidRPr="0098057F" w:rsidRDefault="00F34AFA" w:rsidP="009609E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- услуги по разработке франшиз предпринимателей, связанные с анализом рынка, разработкой состава франшизы, разработкой пакетов франшизы (определение стоимости), созданием финансовой модели франшизы, юридической упаковкой, презентацией франшиз, рекомендациями по продаже;</w:t>
      </w:r>
    </w:p>
    <w:p w14:paraId="1BC66909" w14:textId="77777777" w:rsidR="00F34AFA" w:rsidRPr="0098057F" w:rsidRDefault="00F34AFA" w:rsidP="009609E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- услуги по предоставлению субъектам малого и среднего предпринимательства, а также физическим лицам, применяющим специальный налоговый режим "Налог на профессиональный доход", на льготных условиях оборудованных рабочих мест, включающих наличие стола, стула, доступа к бытовой электросети, и сопутствующих сервисов: печати документов, доступа в информационно-телекоммуникационную сеть "Интернет", хранения личных вещей в частных коворкингах, которые расположены на территории субъекта Российской Федерации;</w:t>
      </w:r>
    </w:p>
    <w:p w14:paraId="25B85005" w14:textId="77777777" w:rsidR="00F34AFA" w:rsidRPr="0098057F" w:rsidRDefault="00F34AFA" w:rsidP="009609E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- иные виды деятельности в рамках реализации государственных программ (подпрограмм) субъектов Российской Федерации и муниципальных программ, содержащих мероприятия, направленные на создание и развитие субъектов малого и среднего предпринимательства, а также физических лиц, применяющих специальный налоговый режим "Налог на профессиональный доход".</w:t>
      </w:r>
    </w:p>
    <w:p w14:paraId="74C4F084" w14:textId="77777777" w:rsidR="00C27C3C" w:rsidRPr="0098057F" w:rsidRDefault="00C27C3C" w:rsidP="009609E2">
      <w:pPr>
        <w:pStyle w:val="s1"/>
        <w:shd w:val="clear" w:color="auto" w:fill="FFFFFF"/>
        <w:spacing w:before="0" w:beforeAutospacing="0" w:after="0" w:afterAutospacing="0"/>
        <w:ind w:left="-851" w:firstLine="851"/>
        <w:jc w:val="both"/>
        <w:rPr>
          <w:color w:val="000000" w:themeColor="text1"/>
        </w:rPr>
      </w:pPr>
      <w:r w:rsidRPr="0098057F">
        <w:rPr>
          <w:color w:val="000000" w:themeColor="text1"/>
        </w:rPr>
        <w:tab/>
        <w:t xml:space="preserve">Полный перечень услуг ЦПП с расшифровкой укрупненных направлений деятельности указан в Приложении </w:t>
      </w:r>
      <w:r w:rsidR="00F445B9" w:rsidRPr="0098057F">
        <w:rPr>
          <w:color w:val="000000" w:themeColor="text1"/>
        </w:rPr>
        <w:t>№7 к регламенту</w:t>
      </w:r>
      <w:r w:rsidRPr="0098057F">
        <w:rPr>
          <w:color w:val="000000" w:themeColor="text1"/>
        </w:rPr>
        <w:t>.</w:t>
      </w:r>
    </w:p>
    <w:p w14:paraId="424BE6C6" w14:textId="7155602F" w:rsidR="00D904CF" w:rsidRPr="0098057F" w:rsidRDefault="00E62800" w:rsidP="009609E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</w:t>
      </w:r>
      <w:r w:rsidR="00D904CF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Объем предоставляемых услуг определяется</w:t>
      </w:r>
      <w:r w:rsidR="002F2FF5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252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сметой расходов</w:t>
      </w:r>
      <w:r w:rsidR="002F2FF5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4614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ЦПП</w:t>
      </w:r>
      <w:r w:rsidR="00091767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очередной финансовый год</w:t>
      </w:r>
      <w:r w:rsidR="00D904CF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4E10647" w14:textId="77777777" w:rsidR="00006252" w:rsidRPr="0098057F" w:rsidRDefault="00006252" w:rsidP="009609E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 Услуги могут быть предоставлены как </w:t>
      </w:r>
      <w:r w:rsidR="002F2FF5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учреждением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непосредственно, так и сторонними организациями и специалистами, привлеченными </w:t>
      </w:r>
      <w:r w:rsidR="002F2FF5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Учреждением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деятельности по оказанию услуг в качестве исполнителей.</w:t>
      </w:r>
    </w:p>
    <w:p w14:paraId="77BAD584" w14:textId="77777777" w:rsidR="004A2008" w:rsidRPr="0098057F" w:rsidRDefault="004A2008" w:rsidP="009609E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9E0F61" w14:textId="77777777" w:rsidR="004A2008" w:rsidRPr="0098057F" w:rsidRDefault="004A2008" w:rsidP="009609E2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Порядок информирования о предоставлении услуг</w:t>
      </w:r>
    </w:p>
    <w:p w14:paraId="2BC0E1C5" w14:textId="77777777" w:rsidR="004A2008" w:rsidRPr="0098057F" w:rsidRDefault="004A2008" w:rsidP="00960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A1FAC4" w14:textId="77777777" w:rsidR="004A2008" w:rsidRPr="0098057F" w:rsidRDefault="004A2008" w:rsidP="00960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Информация о порядке </w:t>
      </w:r>
      <w:r w:rsidR="00CC2CDE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оказания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 предоставляется ЦП</w:t>
      </w:r>
      <w:r w:rsidR="00A962AF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E1DED85" w14:textId="77777777" w:rsidR="004A2008" w:rsidRPr="0098057F" w:rsidRDefault="004A2008" w:rsidP="00960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 официальном сайте </w:t>
      </w:r>
      <w:r w:rsidR="002F2FF5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D2DE99F" w14:textId="77777777" w:rsidR="004A2008" w:rsidRPr="0098057F" w:rsidRDefault="0005509A" w:rsidP="00960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2) с использованием средств телефонной, почтовой связи либо электронной почты в информационно-телекоммуникационной сети «Интернет»;</w:t>
      </w:r>
    </w:p>
    <w:p w14:paraId="25685E97" w14:textId="77777777" w:rsidR="004A2008" w:rsidRPr="0098057F" w:rsidRDefault="0005509A" w:rsidP="00960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3) в</w:t>
      </w:r>
      <w:r w:rsidR="00757C76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ходе личного приема заявителей при предоставлении услуг </w:t>
      </w:r>
      <w:r w:rsidR="00820CFC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в ЦПП,</w:t>
      </w:r>
      <w:r w:rsidR="00757C76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время ожидание в очереди для подачи документов и получения результата услуги не превышает 15 минут.</w:t>
      </w:r>
    </w:p>
    <w:p w14:paraId="30019AED" w14:textId="77777777" w:rsidR="00820CFC" w:rsidRPr="0098057F" w:rsidRDefault="00820CFC" w:rsidP="00960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4) путем издания информационных материалов (брошюр и буклетов);</w:t>
      </w:r>
    </w:p>
    <w:p w14:paraId="48A1484B" w14:textId="0D68A5DF" w:rsidR="00820CFC" w:rsidRPr="0098057F" w:rsidRDefault="00820CFC" w:rsidP="00960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Ответственность за качество и своев</w:t>
      </w:r>
      <w:r w:rsidR="00E216FC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ременность предоставления услуг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ЦПП несет начальник отдела консультационной поддержки.</w:t>
      </w:r>
    </w:p>
    <w:p w14:paraId="6E5F490C" w14:textId="77777777" w:rsidR="004A2008" w:rsidRPr="0098057F" w:rsidRDefault="004A2008" w:rsidP="00960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3.2. ЦП</w:t>
      </w:r>
      <w:r w:rsidR="00A962AF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 прием заявителей, обратившихся за пред</w:t>
      </w:r>
      <w:r w:rsidR="000761C7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ставлением услуг в соответствии с графиком работы </w:t>
      </w:r>
      <w:r w:rsidR="002F2FF5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CC1C8A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понедельник – пятница с 09.00 до 18.00, обед с 13.00 до 14.00, суббота и воскресенье – выходные.</w:t>
      </w:r>
    </w:p>
    <w:p w14:paraId="58824F76" w14:textId="3A909A94" w:rsidR="004A2008" w:rsidRPr="0098057F" w:rsidRDefault="004A2008" w:rsidP="00960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Место нахождения ЦП</w:t>
      </w:r>
      <w:r w:rsidR="00A962AF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2F2FF5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: 649000</w:t>
      </w:r>
      <w:r w:rsidR="00E216FC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F2FF5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Республика Алтай 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2F2FF5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Горно-Алтайск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</w:t>
      </w:r>
      <w:r w:rsidR="00404978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Комсомольская, д. 9.</w:t>
      </w:r>
    </w:p>
    <w:p w14:paraId="1A2F56AF" w14:textId="1D2987B0" w:rsidR="00404978" w:rsidRPr="0098057F" w:rsidRDefault="004A2008" w:rsidP="00960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3.3. Почтовый адрес для направления в ЦП</w:t>
      </w:r>
      <w:r w:rsidR="00A962AF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заявлений, документов и обращений п</w:t>
      </w:r>
      <w:r w:rsidR="00E216FC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о вопросам предоставления услуг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216FC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649000, Республика Алтай г. </w:t>
      </w:r>
      <w:r w:rsidR="00404978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Горно-Алтайск, ул. Комсомольская, д. 9.</w:t>
      </w:r>
    </w:p>
    <w:p w14:paraId="251D31DF" w14:textId="77777777" w:rsidR="004A2008" w:rsidRPr="0098057F" w:rsidRDefault="004A2008" w:rsidP="00960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Телефон ЦП</w:t>
      </w:r>
      <w:r w:rsidR="00A962AF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: 8 (</w:t>
      </w:r>
      <w:r w:rsidR="00404978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38822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404978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4-72-41</w:t>
      </w:r>
      <w:r w:rsidR="008C6BB7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E7A41" w:rsidRPr="0098057F">
        <w:rPr>
          <w:rStyle w:val="afe"/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8 (983) 580-03-81</w:t>
      </w:r>
      <w:r w:rsidR="008C6BB7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(горячая линия)</w:t>
      </w:r>
    </w:p>
    <w:p w14:paraId="6C0EF7A0" w14:textId="77777777" w:rsidR="004A2008" w:rsidRPr="0098057F" w:rsidRDefault="004A2008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Электронная почта ЦП</w:t>
      </w:r>
      <w:r w:rsidR="00A962AF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0" w:tgtFrame="_parent" w:history="1">
        <w:r w:rsidR="004E7A41" w:rsidRPr="0098057F">
          <w:rPr>
            <w:rStyle w:val="user-accountname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E5EAF1"/>
          </w:rPr>
          <w:t>cpp@binkra.ru</w:t>
        </w:r>
      </w:hyperlink>
    </w:p>
    <w:p w14:paraId="153E9722" w14:textId="77777777" w:rsidR="004A2008" w:rsidRPr="0098057F" w:rsidRDefault="004A2008" w:rsidP="009609E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3.4. Сведения о местонахождении, контактных телефонах, графике работы ЦП</w:t>
      </w:r>
      <w:r w:rsidR="00A962AF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размещаются на официальном сайте </w:t>
      </w:r>
      <w:r w:rsidR="00404978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11" w:history="1">
        <w:r w:rsidR="004E7A41" w:rsidRPr="0098057F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="004E7A41" w:rsidRPr="0098057F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4E7A41" w:rsidRPr="0098057F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binkra</w:t>
        </w:r>
        <w:r w:rsidR="004E7A41" w:rsidRPr="0098057F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4E7A41" w:rsidRPr="0098057F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  <w:r w:rsidR="004E7A41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E7A41" w:rsidRPr="0098057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www</w:t>
      </w:r>
      <w:r w:rsidR="004E7A41" w:rsidRPr="0098057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.мойбизнес04.рф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1D38BD4F" w14:textId="77777777" w:rsidR="00131BD4" w:rsidRPr="0098057F" w:rsidRDefault="00131BD4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3.5. Информирование о предоставлении услуг осуществляется на безвозмездной основе.</w:t>
      </w:r>
    </w:p>
    <w:p w14:paraId="24C33DE4" w14:textId="77777777" w:rsidR="00131BD4" w:rsidRPr="0098057F" w:rsidRDefault="00131BD4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3.6.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ЦПП информирует заявителей о возможности или невозможности предоставления услуг (с указанием причин, по которым услуги не могут быть предоставлены) в срок не более 5 рабочих дней с момента поступления запроса.</w:t>
      </w:r>
      <w:r w:rsidR="00C50CCA"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</w:t>
      </w:r>
      <w:r w:rsidR="00C50CCA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рок получения услуги (промежуточного результата) с момента поступления запроса не должен превышать 30 (тридцать) календарных дней.</w:t>
      </w:r>
    </w:p>
    <w:p w14:paraId="712A2486" w14:textId="77777777" w:rsidR="00D653F1" w:rsidRPr="0098057F" w:rsidRDefault="00D653F1" w:rsidP="009609E2">
      <w:pPr>
        <w:tabs>
          <w:tab w:val="left" w:pos="567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IV</w:t>
      </w:r>
      <w:r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Категории лиц, имеющих право на получение услуг, </w:t>
      </w:r>
    </w:p>
    <w:p w14:paraId="78C81A91" w14:textId="77777777" w:rsidR="00074BEA" w:rsidRPr="0098057F" w:rsidRDefault="00D653F1" w:rsidP="009609E2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условия предоставления услуг</w:t>
      </w:r>
    </w:p>
    <w:p w14:paraId="2FB0307A" w14:textId="77777777" w:rsidR="008C1AE6" w:rsidRPr="0098057F" w:rsidRDefault="008C1AE6" w:rsidP="009609E2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407F48" w14:textId="77098AAA" w:rsidR="00097773" w:rsidRPr="0098057F" w:rsidRDefault="00097773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</w:t>
      </w:r>
      <w:r w:rsidR="00A334AE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 на получение услуг имеют </w:t>
      </w:r>
      <w:r w:rsidR="00F34AFA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субъекты малого и среднего предпринимательства, физические лица, заинтересованные в начале осуществления предпринимательской деятельности, а также физические лица, применяющие специальный налоговый режим "Налог на профессиональный доход"</w:t>
      </w:r>
      <w:r w:rsidR="00E216FC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34AE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при совместном упоминании – </w:t>
      </w:r>
      <w:r w:rsidR="00F34AFA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A334AE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аявители):</w:t>
      </w:r>
    </w:p>
    <w:p w14:paraId="665FA128" w14:textId="77777777" w:rsidR="00097773" w:rsidRPr="0098057F" w:rsidRDefault="00097773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зарегистрированные и осуществляющие свою деятельность на территории </w:t>
      </w:r>
      <w:r w:rsidR="007B6EAB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Алтай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DB6579D" w14:textId="77777777" w:rsidR="00D13601" w:rsidRPr="0098057F" w:rsidRDefault="00097773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2) относящиеся к субъектам малого и среднего предпринимательства в соответствии со статьей 4 Федерального закона от 24.07.2007 года № 209-ФЗ</w:t>
      </w:r>
      <w:r w:rsidR="007E5E9A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развитии малого и среднего предпринимательства в </w:t>
      </w:r>
      <w:r w:rsidR="007B6EAB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Республике Алтай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E5E9A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включенных в единый реестр субъектов малого и среднего предпринимательства ФНС России на официальном сайте </w:t>
      </w:r>
      <w:hyperlink r:id="rId12" w:history="1">
        <w:r w:rsidR="007E5E9A" w:rsidRPr="0098057F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https://ofd.nalog.ru/</w:t>
        </w:r>
      </w:hyperlink>
      <w:r w:rsidR="007E5E9A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74C2B4D" w14:textId="3388B8D3" w:rsidR="00D13601" w:rsidRPr="0098057F" w:rsidRDefault="005C62A9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Право на получение услуги</w:t>
      </w:r>
      <w:r w:rsidR="0083487F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, указанной в подп</w:t>
      </w:r>
      <w:r w:rsidR="002F5D1F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ункте</w:t>
      </w:r>
      <w:r w:rsidR="0083487F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п</w:t>
      </w:r>
      <w:r w:rsidR="002F5D1F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ункта</w:t>
      </w:r>
      <w:r w:rsidR="0083487F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2.2 настоящего Регламента,</w:t>
      </w:r>
      <w:r w:rsidR="00DD6951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имеют </w:t>
      </w:r>
      <w:r w:rsidR="00D13601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физические лица,</w:t>
      </w:r>
      <w:r w:rsidR="00097773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заинтересованные в начале </w:t>
      </w:r>
      <w:r w:rsidR="00F34AFA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осуществления предпринимательской деятельности, а также физические лица, применяющие специальный налоговый режим "Налог на профессиональный доход"</w:t>
      </w:r>
      <w:r w:rsidR="00D13601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262030" w14:textId="77777777" w:rsidR="00D13601" w:rsidRPr="0098057F" w:rsidRDefault="00263705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</w:t>
      </w:r>
      <w:r w:rsidR="00D13601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13601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. Услуги</w:t>
      </w:r>
      <w:r w:rsidR="0083487F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F5D1F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предусмотренные </w:t>
      </w:r>
      <w:r w:rsidR="0083487F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подп</w:t>
      </w:r>
      <w:r w:rsidR="002F5D1F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унктами</w:t>
      </w:r>
      <w:r w:rsidR="0083487F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2–</w:t>
      </w:r>
      <w:r w:rsidR="0030526C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3487F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2F5D1F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ункта</w:t>
      </w:r>
      <w:r w:rsidR="0083487F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2.2 настоящего Регламента, </w:t>
      </w:r>
      <w:r w:rsidR="00D13601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предоставляются при соблюдении заявителями</w:t>
      </w:r>
      <w:r w:rsidR="00702FDD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СМСП</w:t>
      </w:r>
      <w:r w:rsidR="00D13601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следующих условий:</w:t>
      </w:r>
    </w:p>
    <w:p w14:paraId="71AD8489" w14:textId="77777777" w:rsidR="00D13601" w:rsidRPr="0098057F" w:rsidRDefault="00D13601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1) не являются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28C27754" w14:textId="77777777" w:rsidR="00D13601" w:rsidRPr="0098057F" w:rsidRDefault="00D13601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2) не являются участниками соглашения о разделе продукции;</w:t>
      </w:r>
    </w:p>
    <w:p w14:paraId="47689939" w14:textId="77777777" w:rsidR="00D13601" w:rsidRPr="0098057F" w:rsidRDefault="00D13601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3) не осуществляют предпринимательскую деятельность в сфере игорного бизнеса;</w:t>
      </w:r>
    </w:p>
    <w:p w14:paraId="12CAF308" w14:textId="1F2751EB" w:rsidR="00D13601" w:rsidRPr="0098057F" w:rsidRDefault="00D13601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4) </w:t>
      </w:r>
      <w:r w:rsidR="00547F95"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дополнительных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условий, предусмотренных </w:t>
      </w:r>
      <w:r w:rsidR="0083487F"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разделами 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настоящ</w:t>
      </w:r>
      <w:r w:rsidR="0083487F"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его</w:t>
      </w:r>
      <w:r w:rsidR="007B6EAB"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7225"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Регламент</w:t>
      </w:r>
      <w:r w:rsidR="0083487F"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361D6B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, регламентирующими предоставлени</w:t>
      </w:r>
      <w:r w:rsidR="000F2AD4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361D6B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соответствующего вида услуг.</w:t>
      </w:r>
      <w:r w:rsidR="009C0C41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EDA2CC9" w14:textId="77777777" w:rsidR="003C2B35" w:rsidRPr="0098057F" w:rsidRDefault="003C2B35" w:rsidP="009609E2">
      <w:pPr>
        <w:tabs>
          <w:tab w:val="left" w:pos="567"/>
        </w:tabs>
        <w:spacing w:after="0" w:line="240" w:lineRule="auto"/>
        <w:ind w:firstLine="709"/>
        <w:jc w:val="both"/>
        <w:rPr>
          <w:rStyle w:val="10"/>
          <w:color w:val="000000" w:themeColor="text1"/>
          <w:sz w:val="24"/>
          <w:szCs w:val="24"/>
        </w:rPr>
      </w:pPr>
    </w:p>
    <w:p w14:paraId="62F4DB4E" w14:textId="77777777" w:rsidR="006446C0" w:rsidRPr="0098057F" w:rsidRDefault="003A12A5" w:rsidP="009609E2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186686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Стоимость</w:t>
      </w:r>
      <w:r w:rsidR="00341CF3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услуг</w:t>
      </w:r>
    </w:p>
    <w:p w14:paraId="668E39B1" w14:textId="77777777" w:rsidR="006446C0" w:rsidRPr="0098057F" w:rsidRDefault="006446C0" w:rsidP="009609E2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482CE4" w14:textId="1E0C6C60" w:rsidR="004652BB" w:rsidRPr="0098057F" w:rsidRDefault="004652BB" w:rsidP="009609E2">
      <w:pPr>
        <w:pStyle w:val="s16"/>
        <w:shd w:val="clear" w:color="auto" w:fill="FFFFFF"/>
        <w:spacing w:before="0" w:beforeAutospacing="0" w:after="0" w:afterAutospacing="0"/>
        <w:ind w:hanging="567"/>
        <w:jc w:val="both"/>
        <w:rPr>
          <w:color w:val="000000" w:themeColor="text1"/>
        </w:rPr>
      </w:pPr>
      <w:r w:rsidRPr="0098057F">
        <w:rPr>
          <w:color w:val="000000" w:themeColor="text1"/>
        </w:rPr>
        <w:tab/>
      </w:r>
      <w:r w:rsidRPr="0098057F">
        <w:rPr>
          <w:color w:val="000000" w:themeColor="text1"/>
        </w:rPr>
        <w:tab/>
        <w:t xml:space="preserve">5.1. </w:t>
      </w:r>
      <w:r w:rsidR="008B2C26" w:rsidRPr="0098057F">
        <w:rPr>
          <w:color w:val="000000" w:themeColor="text1"/>
        </w:rPr>
        <w:t>Услуги, указанные в Приложении № 7 настоящему регламенту, должны предоставляться на бесплатной или частично платной основе в соответствии с регламентом оказания услуг в центре "Мой бизнес", разработанным и утвержденным в соответствии с Приказ Минэкономразвития России от 26.03.2021 N 142 "Об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предпринимательства".</w:t>
      </w:r>
    </w:p>
    <w:p w14:paraId="60EF0EC1" w14:textId="77777777" w:rsidR="004652BB" w:rsidRPr="0098057F" w:rsidRDefault="004652BB" w:rsidP="009609E2">
      <w:pPr>
        <w:tabs>
          <w:tab w:val="left" w:pos="567"/>
        </w:tabs>
        <w:spacing w:after="0" w:line="240" w:lineRule="auto"/>
        <w:ind w:right="-28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15D98E" w14:textId="77777777" w:rsidR="006446C0" w:rsidRPr="0098057F" w:rsidRDefault="006446C0" w:rsidP="009609E2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747F574" w14:textId="77777777" w:rsidR="00A31E4E" w:rsidRPr="0098057F" w:rsidRDefault="00A31E4E" w:rsidP="009609E2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EA026F3" w14:textId="77777777" w:rsidR="00636688" w:rsidRPr="0098057F" w:rsidRDefault="006446C0" w:rsidP="009609E2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VI</w:t>
      </w:r>
      <w:r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66C40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</w:t>
      </w:r>
      <w:r w:rsidR="00636688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еречень доку</w:t>
      </w:r>
      <w:r w:rsidR="00186686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ментов для предоставления услуг</w:t>
      </w:r>
    </w:p>
    <w:p w14:paraId="410320E1" w14:textId="77777777" w:rsidR="00940681" w:rsidRPr="0098057F" w:rsidRDefault="00940681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112118" w14:textId="77777777" w:rsidR="00636688" w:rsidRPr="0098057F" w:rsidRDefault="002166CA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702FDD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E66A2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341CF3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еречень д</w:t>
      </w:r>
      <w:r w:rsidR="00852D08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окумент</w:t>
      </w:r>
      <w:r w:rsidR="00341CF3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</w:t>
      </w:r>
      <w:r w:rsidR="00186686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для предоставления услуг</w:t>
      </w:r>
      <w:r w:rsidR="00852D08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устанавлива</w:t>
      </w:r>
      <w:r w:rsidR="008E66A2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52D08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тся раздел</w:t>
      </w:r>
      <w:r w:rsidR="005303AE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324F5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5303AE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186686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</w:t>
      </w:r>
      <w:r w:rsidR="0083487F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Регламента</w:t>
      </w:r>
      <w:r w:rsidR="00852D08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C0C41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определяющими</w:t>
      </w:r>
      <w:r w:rsidR="007B6EAB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2AD4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B719DA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редоставлени</w:t>
      </w:r>
      <w:r w:rsidR="000F2AD4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9D501A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соответствующего вида</w:t>
      </w:r>
      <w:r w:rsidR="00735F9D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услуг.</w:t>
      </w:r>
    </w:p>
    <w:p w14:paraId="1C2F68E4" w14:textId="77777777" w:rsidR="006D64E4" w:rsidRPr="0098057F" w:rsidRDefault="006D64E4" w:rsidP="009609E2">
      <w:pPr>
        <w:tabs>
          <w:tab w:val="left" w:pos="567"/>
        </w:tabs>
        <w:spacing w:after="0" w:line="240" w:lineRule="auto"/>
        <w:ind w:right="-28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D7BE21" w14:textId="77777777" w:rsidR="00140484" w:rsidRPr="0098057F" w:rsidRDefault="00140484" w:rsidP="009609E2">
      <w:pPr>
        <w:tabs>
          <w:tab w:val="left" w:pos="56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VII</w:t>
      </w:r>
      <w:r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Основания отказа в предоставлении услуг</w:t>
      </w:r>
    </w:p>
    <w:p w14:paraId="2CA5E6E2" w14:textId="77777777" w:rsidR="00140484" w:rsidRPr="0098057F" w:rsidRDefault="00140484" w:rsidP="009609E2">
      <w:pPr>
        <w:tabs>
          <w:tab w:val="left" w:pos="567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3973F58" w14:textId="77777777" w:rsidR="00140484" w:rsidRPr="0098057F" w:rsidRDefault="00140484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7.1. Основаниями отказа в предоставлении услуг являются: </w:t>
      </w:r>
    </w:p>
    <w:p w14:paraId="0C660B9B" w14:textId="77777777" w:rsidR="00140484" w:rsidRPr="0098057F" w:rsidRDefault="00140484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1) несоблюдение требований настоящего Регламента;</w:t>
      </w:r>
    </w:p>
    <w:p w14:paraId="41D7FDDE" w14:textId="0073E0CF" w:rsidR="00BE08B7" w:rsidRPr="0098057F" w:rsidRDefault="009C6B37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2) предоставление заявителем</w:t>
      </w:r>
      <w:r w:rsidR="00BE08B7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недостоверных сведений и документов;</w:t>
      </w:r>
    </w:p>
    <w:p w14:paraId="16330F35" w14:textId="77777777" w:rsidR="00614CF7" w:rsidRPr="0098057F" w:rsidRDefault="00BE08B7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40484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отсутствие в </w:t>
      </w:r>
      <w:r w:rsidR="007B6EAB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Учреждении</w:t>
      </w:r>
      <w:r w:rsidR="00140484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 финансирования соответствующей услуги в текущем календарном году.</w:t>
      </w:r>
    </w:p>
    <w:p w14:paraId="3FDB2AC3" w14:textId="77777777" w:rsidR="008B0657" w:rsidRPr="0098057F" w:rsidRDefault="008B0657" w:rsidP="009609E2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60451C1" w14:textId="77777777" w:rsidR="003B7694" w:rsidRPr="0098057F" w:rsidRDefault="0090567F" w:rsidP="009609E2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 w:rsidR="00F860AA" w:rsidRPr="0098057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98057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="00DC7B15" w:rsidRPr="0098057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3C2B35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r w:rsidR="00DB66EE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онсультировани</w:t>
      </w:r>
      <w:r w:rsidR="003C2B35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 </w:t>
      </w:r>
      <w:r w:rsidR="002145F5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мер</w:t>
      </w:r>
      <w:r w:rsidR="00DB66EE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ам</w:t>
      </w:r>
      <w:r w:rsidR="002145F5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государственной поддержки</w:t>
      </w:r>
      <w:r w:rsidR="00AE4A20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в т</w:t>
      </w:r>
      <w:r w:rsidR="008B0657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ом </w:t>
      </w:r>
      <w:r w:rsidR="00AE4A20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</w:t>
      </w:r>
      <w:r w:rsidR="008B0657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исле</w:t>
      </w:r>
      <w:r w:rsidR="00AE4A20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посредством телефонной связи и информационно-телекоммуникационной сети «Интернет» («горячая линия»)</w:t>
      </w:r>
    </w:p>
    <w:p w14:paraId="7EC14DEC" w14:textId="77777777" w:rsidR="008C1AE6" w:rsidRPr="0098057F" w:rsidRDefault="008C1AE6" w:rsidP="009609E2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8D75DC1" w14:textId="77777777" w:rsidR="004F54F6" w:rsidRPr="0098057F" w:rsidRDefault="00F860AA" w:rsidP="00960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71985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="002A4E62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Консультирование</w:t>
      </w:r>
      <w:r w:rsidR="009E2D35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мер</w:t>
      </w:r>
      <w:r w:rsidR="002A4E62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ам</w:t>
      </w:r>
      <w:r w:rsidR="009E2D35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государственной поддержки </w:t>
      </w:r>
      <w:r w:rsidR="001C2973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</w:t>
      </w:r>
      <w:r w:rsidR="008B3774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сотрудниками ЦПП</w:t>
      </w:r>
      <w:r w:rsidR="007B6EAB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4BFA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графику</w:t>
      </w:r>
      <w:r w:rsidR="004F54F6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</w:t>
      </w:r>
      <w:r w:rsidR="007B6EAB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Учреждения</w:t>
      </w:r>
      <w:r w:rsidR="006456CD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9349B3D" w14:textId="77777777" w:rsidR="00C150C3" w:rsidRPr="0098057F" w:rsidRDefault="00F860AA" w:rsidP="00960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71985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978BE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71985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55A97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В целях получения услуг заявитель обращается</w:t>
      </w:r>
      <w:r w:rsidR="003A1434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ЦПП</w:t>
      </w:r>
      <w:r w:rsidR="00C150C3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234631A" w14:textId="77777777" w:rsidR="00C150C3" w:rsidRPr="0098057F" w:rsidRDefault="00C150C3" w:rsidP="00960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BA1002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по телефону</w:t>
      </w:r>
      <w:r w:rsidR="00C03093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17323F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ли через</w:t>
      </w:r>
      <w:r w:rsidR="00C03093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официальный сайт </w:t>
      </w:r>
      <w:r w:rsidR="008C6BB7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="00C03093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(«горячая линия»)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ECAC485" w14:textId="373DBD98" w:rsidR="00C150C3" w:rsidRPr="0098057F" w:rsidRDefault="00C150C3" w:rsidP="00960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– </w:t>
      </w:r>
      <w:r w:rsidR="00D92876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посредством </w:t>
      </w:r>
      <w:r w:rsidR="00BA1002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почтов</w:t>
      </w:r>
      <w:r w:rsidR="00D92876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</w:t>
      </w:r>
      <w:r w:rsidR="00BA1002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связ</w:t>
      </w:r>
      <w:r w:rsidR="00D92876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CD74EF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6B37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либо путем направления обращения по электронной почте </w:t>
      </w:r>
      <w:r w:rsidR="00CD74EF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9C6B37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адрес электронной почты:</w:t>
      </w:r>
      <w:r w:rsidR="00CD74EF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74EF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binkra</w:t>
      </w:r>
      <w:proofErr w:type="spellEnd"/>
      <w:r w:rsidR="00CD74EF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@</w:t>
      </w:r>
      <w:proofErr w:type="spellStart"/>
      <w:r w:rsidR="00CD74EF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yandex</w:t>
      </w:r>
      <w:proofErr w:type="spellEnd"/>
      <w:r w:rsidR="00CD74EF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CD74EF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CD74EF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3E207A0" w14:textId="766ACEC4" w:rsidR="00BA1002" w:rsidRPr="0098057F" w:rsidRDefault="00C150C3" w:rsidP="00960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EA06BF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посредством </w:t>
      </w:r>
      <w:r w:rsidR="00BA1002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лично</w:t>
      </w:r>
      <w:r w:rsidR="00EA06BF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</w:t>
      </w:r>
      <w:r w:rsidR="00BA1002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обращени</w:t>
      </w:r>
      <w:r w:rsidR="00EA06BF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571AA0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7B6EAB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Учреждение</w:t>
      </w:r>
      <w:r w:rsidR="00CD74EF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C6B37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обращение непосредственно к сотруд</w:t>
      </w:r>
      <w:r w:rsidR="00CD74EF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9C6B37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CD74EF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кам ЦПП </w:t>
      </w:r>
      <w:r w:rsidR="009C6B37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либо путем подачи</w:t>
      </w:r>
      <w:r w:rsidR="00CD74EF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письменной заявки</w:t>
      </w:r>
      <w:r w:rsidR="009C6B37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предоставление услуг по направлению деятельности ЦПП</w:t>
      </w:r>
      <w:r w:rsidR="00CD74EF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BA1002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14B286B" w14:textId="234B4860" w:rsidR="00E702F1" w:rsidRPr="0098057F" w:rsidRDefault="00F860AA" w:rsidP="00960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71985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978BE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71985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B1AFB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При обращении заявитель сообщает</w:t>
      </w:r>
      <w:r w:rsidR="0017323F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сотруднику ЦПП</w:t>
      </w:r>
      <w:r w:rsidR="007B6EAB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02F1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свои фамилию, имя, отчество, контактный номер телефона,</w:t>
      </w:r>
      <w:r w:rsidR="00943CB5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осуществляемый или планируемый вид предпринимательской деятельности</w:t>
      </w:r>
      <w:r w:rsidR="000F74FD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7323F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действующую или планируемую</w:t>
      </w:r>
      <w:r w:rsidR="000F74FD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организационно-правовую форму</w:t>
      </w:r>
      <w:r w:rsidR="000A541C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(юридическое лицо или индивидуальный предприниматель</w:t>
      </w:r>
      <w:r w:rsidR="008B2C26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, физическое лицо, применяющие специальный налоговый режим "Налог на профессиональный доход"</w:t>
      </w:r>
      <w:r w:rsidR="000A541C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77043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B5A598E" w14:textId="4014628F" w:rsidR="00476A97" w:rsidRPr="0098057F" w:rsidRDefault="00F860AA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71985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978BE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71985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76A97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Сотрудник </w:t>
      </w:r>
      <w:r w:rsidR="00A77043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ЦПП </w:t>
      </w:r>
      <w:r w:rsidR="001C1B3E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консультирует</w:t>
      </w:r>
      <w:r w:rsidR="00476A97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заявителя о мерах государственной поддержки СМСП</w:t>
      </w:r>
      <w:r w:rsidR="008B2C26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также физическим лица, применяющим специальный налоговый режим "Налог на профессиональный доход"</w:t>
      </w:r>
      <w:r w:rsidR="00476A97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7B6EAB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Республике Алтай</w:t>
      </w:r>
      <w:r w:rsidR="001C2973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476A97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вид</w:t>
      </w:r>
      <w:r w:rsidR="001C2973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ах</w:t>
      </w:r>
      <w:r w:rsidR="00476A97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субсидий, </w:t>
      </w:r>
      <w:r w:rsidR="001C1B3E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услугах</w:t>
      </w:r>
      <w:r w:rsidR="007B6EAB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Учреждения,</w:t>
      </w:r>
      <w:r w:rsidR="00A33B8D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контактах организаций, образующих инфраструктуру поддержки СМСП,</w:t>
      </w:r>
      <w:r w:rsidR="008B2C26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также физических лиц, применяющих специальный налоговый режим "Налог на профессиональный доход",</w:t>
      </w:r>
      <w:r w:rsidR="009B7F83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ины</w:t>
      </w:r>
      <w:r w:rsidR="001C2973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9B7F83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</w:t>
      </w:r>
      <w:r w:rsidR="001C2973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ах</w:t>
      </w:r>
      <w:r w:rsidR="009B7F83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государственной поддержки.</w:t>
      </w:r>
    </w:p>
    <w:p w14:paraId="242A5768" w14:textId="77777777" w:rsidR="00062A20" w:rsidRPr="0098057F" w:rsidRDefault="00F860AA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062A20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978BE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62A20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случае, если вопрос носит узкоотраслевой характер, сотрудник ЦПП </w:t>
      </w:r>
      <w:r w:rsidR="003249AD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сообщает</w:t>
      </w:r>
      <w:r w:rsidR="00062A20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заявителю контактные данные орг</w:t>
      </w:r>
      <w:r w:rsidR="003249AD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анизации,</w:t>
      </w:r>
      <w:r w:rsidR="007B6EAB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49AD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в ведении которой находится данный вопрос.</w:t>
      </w:r>
    </w:p>
    <w:p w14:paraId="0767FAD0" w14:textId="77777777" w:rsidR="00E53DF6" w:rsidRPr="0098057F" w:rsidRDefault="00F860AA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062A20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978BE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062A20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53DF6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Консультирование по мерам государственной поддержки посредством обращения по телефону, через официальный сайт </w:t>
      </w:r>
      <w:r w:rsidR="007B6EAB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="00E53DF6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(«горячая линия») или посредством личного обращения заявителя осуществляется в день обращения.</w:t>
      </w:r>
    </w:p>
    <w:p w14:paraId="3B0DC2B9" w14:textId="77777777" w:rsidR="00E53DF6" w:rsidRPr="0098057F" w:rsidRDefault="00F860AA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062A20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978BE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62A20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53DF6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Консультирование по мерам государственной поддержки посредством почтовой связи осуществляется в течение</w:t>
      </w:r>
      <w:r w:rsidR="00062A20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 дней со дня обращения.</w:t>
      </w:r>
    </w:p>
    <w:p w14:paraId="19F3FFC9" w14:textId="77777777" w:rsidR="00062C5E" w:rsidRPr="0098057F" w:rsidRDefault="00F860AA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A336E5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978BE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71985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62C5E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Представление </w:t>
      </w:r>
      <w:r w:rsidR="00F31A14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заявителем </w:t>
      </w:r>
      <w:r w:rsidR="00062C5E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 для получения данного вида услуг не требуется.</w:t>
      </w:r>
    </w:p>
    <w:p w14:paraId="40A88DEC" w14:textId="77777777" w:rsidR="008B0657" w:rsidRPr="0098057F" w:rsidRDefault="008B0657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5970A7" w14:textId="77777777" w:rsidR="003C2B35" w:rsidRPr="0098057F" w:rsidRDefault="00A4238F" w:rsidP="009609E2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="00F860AA" w:rsidRPr="0098057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X</w:t>
      </w:r>
      <w:r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3C2B35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r w:rsidR="00AE4A20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онсультировани</w:t>
      </w:r>
      <w:r w:rsidR="003C2B35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="007B6EAB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0338F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</w:t>
      </w:r>
      <w:r w:rsidR="00900E51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вопросам</w:t>
      </w:r>
      <w:r w:rsidR="007B6EAB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00E51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ведения</w:t>
      </w:r>
    </w:p>
    <w:p w14:paraId="0B4368F3" w14:textId="77777777" w:rsidR="009B7F83" w:rsidRPr="0098057F" w:rsidRDefault="00B0338F" w:rsidP="009609E2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предпринимательской деятельности</w:t>
      </w:r>
    </w:p>
    <w:p w14:paraId="341DE12F" w14:textId="77777777" w:rsidR="009B7F83" w:rsidRPr="0098057F" w:rsidRDefault="009B7F83" w:rsidP="009609E2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95496AC" w14:textId="67846B6C" w:rsidR="003479CC" w:rsidRPr="0098057F" w:rsidRDefault="00F860AA" w:rsidP="00960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3479CC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="00387B8A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В целях настоящего раздела под ко</w:t>
      </w:r>
      <w:r w:rsidR="003479CC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нсультационны</w:t>
      </w:r>
      <w:r w:rsidR="00387B8A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="003479CC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</w:t>
      </w:r>
      <w:r w:rsidR="00387B8A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ами</w:t>
      </w:r>
      <w:r w:rsidR="003479CC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вопросам ведения предпринимательской деятельности</w:t>
      </w:r>
      <w:r w:rsidR="00387B8A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понима</w:t>
      </w:r>
      <w:r w:rsidR="00006B58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387B8A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тся</w:t>
      </w:r>
      <w:r w:rsidR="007B6EAB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826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консультирование </w:t>
      </w:r>
      <w:proofErr w:type="gramStart"/>
      <w:r w:rsidR="00993826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СМСП</w:t>
      </w:r>
      <w:proofErr w:type="gramEnd"/>
      <w:r w:rsidR="008B2C26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также физических лиц, применяющих специальный налоговый режим "Налог на профессиональный доход"</w:t>
      </w:r>
      <w:r w:rsidR="00993826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53101B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различны</w:t>
      </w:r>
      <w:r w:rsidR="00993826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53101B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сфер</w:t>
      </w:r>
      <w:r w:rsidR="00993826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ам</w:t>
      </w:r>
      <w:r w:rsidR="0053101B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предпринимательской деятельности</w:t>
      </w:r>
      <w:r w:rsidR="007B6EAB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826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(финансовое планирование, маркетинговое сопровождение, правовое обеспечение и пр.).</w:t>
      </w:r>
      <w:r w:rsidR="007B6EAB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2A20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Исчерпывающий</w:t>
      </w:r>
      <w:r w:rsidR="003D447B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перечень вопросов, по которым осуществляется консультирование</w:t>
      </w:r>
      <w:r w:rsidR="00062A20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D447B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размещается на официальном сайте </w:t>
      </w:r>
      <w:r w:rsidR="007B6EAB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="003D447B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253314" w14:textId="77777777" w:rsidR="00D35EC4" w:rsidRPr="0098057F" w:rsidRDefault="00F860AA" w:rsidP="00960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A4238F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D447B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4238F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1699A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Консультационные услуги по</w:t>
      </w:r>
      <w:r w:rsidR="004E404F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вопросам ведения</w:t>
      </w:r>
      <w:r w:rsidR="0071699A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предпринимательской деятельности предоставляются сторонними организациями</w:t>
      </w:r>
      <w:r w:rsidR="00B40C21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(исполнителями)</w:t>
      </w:r>
      <w:r w:rsidR="0071699A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F403E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привлекаемыми </w:t>
      </w:r>
      <w:r w:rsidR="007B6EAB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Учреждением</w:t>
      </w:r>
      <w:r w:rsidR="007F403E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оказанию консультационных услуг.</w:t>
      </w:r>
      <w:r w:rsidR="007B6EAB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7256400" w14:textId="66FA670F" w:rsidR="009E7590" w:rsidRPr="0098057F" w:rsidRDefault="00F860AA" w:rsidP="00960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F0424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538E7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F0424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226E4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В целях получения услуг заявитель</w:t>
      </w:r>
      <w:r w:rsidR="00410D04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представляет</w:t>
      </w:r>
      <w:r w:rsidR="007B6EAB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0D04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сторонней организации(</w:t>
      </w:r>
      <w:r w:rsidR="00B40C21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исполнителю</w:t>
      </w:r>
      <w:r w:rsidR="00410D04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5B7885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заяв</w:t>
      </w:r>
      <w:r w:rsidR="00002697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ление</w:t>
      </w:r>
      <w:r w:rsidR="009E7590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форме согласно Приложению № 1 к настоящему </w:t>
      </w:r>
      <w:r w:rsidR="00B40C21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Регламенту</w:t>
      </w:r>
      <w:r w:rsidR="00410D04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, заполняет реестр получателя консультации по форме, предложенной сторонней организацией (</w:t>
      </w:r>
      <w:r w:rsidR="00B40C21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исполнителем</w:t>
      </w:r>
      <w:r w:rsidR="00410D04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772ED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, подписывает соглашение с исп</w:t>
      </w:r>
      <w:r w:rsidR="00ED16C2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олнителем по форме </w:t>
      </w:r>
      <w:r w:rsidR="00203BFF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установленной настоящим регламентом (</w:t>
      </w:r>
      <w:r w:rsidR="00ED16C2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№6</w:t>
      </w:r>
      <w:r w:rsidR="00203BFF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E7590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07A36C1" w14:textId="77777777" w:rsidR="00246509" w:rsidRPr="0098057F" w:rsidRDefault="00F860AA" w:rsidP="00960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7F0424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538E7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7F0424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C4DBF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Консультация предоставляется</w:t>
      </w:r>
      <w:r w:rsidR="00BE4853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посредством личного обращения заявителя</w:t>
      </w:r>
      <w:r w:rsidR="004A4B64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стороннюю организацию (</w:t>
      </w:r>
      <w:r w:rsidR="00B40C21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исполнителю</w:t>
      </w:r>
      <w:r w:rsidR="004A4B64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AC4DBF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246509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срок, не превышающий </w:t>
      </w:r>
      <w:r w:rsidR="006227EF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трех</w:t>
      </w:r>
      <w:r w:rsidR="007B6EAB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4D67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рабочих </w:t>
      </w:r>
      <w:r w:rsidR="00782543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дней</w:t>
      </w:r>
      <w:r w:rsidR="007B6EAB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2543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момента обращения. </w:t>
      </w:r>
    </w:p>
    <w:p w14:paraId="7B937362" w14:textId="77777777" w:rsidR="00E60301" w:rsidRPr="0098057F" w:rsidRDefault="00E60301" w:rsidP="00960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требуется направление запроса в уполномоченный орган, заявителю предоставляется консультация по вопросу формы, формата, адреса направления, содержания такого запроса, а также предоставляется консультация на основании ответа уполномоченного органа.</w:t>
      </w:r>
    </w:p>
    <w:p w14:paraId="62BE7EAB" w14:textId="77777777" w:rsidR="003249AD" w:rsidRPr="0098057F" w:rsidRDefault="00F860AA" w:rsidP="00960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9</w:t>
      </w:r>
      <w:r w:rsidR="003249AD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538E7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3249AD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 случае, если заявитель обращается за предоставлением консультационной услуги по</w:t>
      </w:r>
      <w:r w:rsidR="003249AD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вопросам ведения предпринимательской деятельности в ЦПП, сотрудник ЦПП информирует заявителя о порядке получения услуг в соответствии с</w:t>
      </w:r>
      <w:r w:rsidR="00CB3068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разделом 8 </w:t>
      </w:r>
      <w:r w:rsidR="003249AD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настоящего </w:t>
      </w:r>
      <w:r w:rsidR="00A55A4A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Регламента</w:t>
      </w:r>
      <w:r w:rsidR="003249AD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10E60EE" w14:textId="77777777" w:rsidR="00547F95" w:rsidRPr="0098057F" w:rsidRDefault="00547F95" w:rsidP="009609E2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FA95922" w14:textId="40208ED9" w:rsidR="009B7F83" w:rsidRPr="0098057F" w:rsidRDefault="00F860AA" w:rsidP="009609E2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X</w:t>
      </w:r>
      <w:r w:rsidR="007F0424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1772ED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Проведение с</w:t>
      </w:r>
      <w:r w:rsidR="00203BFF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еминаров, конференций, форумов,</w:t>
      </w:r>
      <w:r w:rsidR="001772ED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круглых </w:t>
      </w:r>
      <w:proofErr w:type="gramStart"/>
      <w:r w:rsidR="001772ED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столов,  тренингов</w:t>
      </w:r>
      <w:proofErr w:type="gramEnd"/>
      <w:r w:rsidR="001772ED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 обучающих программ, иных публичных мероприятий. </w:t>
      </w:r>
    </w:p>
    <w:p w14:paraId="7ECD62E9" w14:textId="77777777" w:rsidR="007A357C" w:rsidRPr="0098057F" w:rsidRDefault="007A357C" w:rsidP="009609E2">
      <w:pPr>
        <w:tabs>
          <w:tab w:val="left" w:pos="567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97E86AA" w14:textId="57959F09" w:rsidR="00A84673" w:rsidRPr="0098057F" w:rsidRDefault="00F860AA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7F0424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="0024103E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семинаров, тренингов, иных публичных мероприятий осуществляется сторонними организациями</w:t>
      </w:r>
      <w:r w:rsidR="00451DD1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(индивидуальными предпринимателями)</w:t>
      </w:r>
      <w:r w:rsidR="0024103E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привлекаемыми </w:t>
      </w:r>
      <w:r w:rsidR="007B6EAB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Учреждением</w:t>
      </w:r>
      <w:r w:rsidR="0024103E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оказанию </w:t>
      </w:r>
      <w:r w:rsidR="005739C1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данного </w:t>
      </w:r>
      <w:r w:rsidR="00CB0D9E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вида </w:t>
      </w:r>
      <w:r w:rsidR="0024103E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услуг. Перечень сторонних организаций</w:t>
      </w:r>
      <w:r w:rsidR="00451DD1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F25F3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исполнителей</w:t>
      </w:r>
      <w:r w:rsidR="00451DD1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="00783DD8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мероприятий</w:t>
      </w:r>
      <w:r w:rsidR="00D52480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, запланированных</w:t>
      </w:r>
      <w:r w:rsidR="00783DD8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текущий </w:t>
      </w:r>
      <w:r w:rsidR="005739C1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календарный </w:t>
      </w:r>
      <w:r w:rsidR="00783DD8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r w:rsidR="00D52480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4103E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размещается </w:t>
      </w:r>
      <w:r w:rsidR="00A84673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разделе «Календарь событий» </w:t>
      </w:r>
      <w:r w:rsidR="0024103E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официальном сайте </w:t>
      </w:r>
      <w:r w:rsidR="007B6EAB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="001567B5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мере заключения контрактов с Исполнителями</w:t>
      </w:r>
      <w:r w:rsidR="00A84673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6E4AAE4" w14:textId="77777777" w:rsidR="00B061D6" w:rsidRPr="0098057F" w:rsidRDefault="00F860AA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B061D6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538E7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61D6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802FD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</w:t>
      </w:r>
      <w:r w:rsidR="007B6EAB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61D6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</w:t>
      </w:r>
      <w:r w:rsidR="001802FD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B061D6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</w:t>
      </w:r>
      <w:r w:rsidR="007336D2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7B6EAB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36D2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размещ</w:t>
      </w:r>
      <w:r w:rsidR="004F25F3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ается на официальном сайте </w:t>
      </w:r>
      <w:r w:rsidR="007B6EAB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="007336D2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7CD294" w14:textId="77777777" w:rsidR="004F25F3" w:rsidRPr="0098057F" w:rsidRDefault="004F25F3" w:rsidP="009609E2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8A76B3A" w14:textId="77777777" w:rsidR="003C2B35" w:rsidRPr="0098057F" w:rsidRDefault="00AB2339" w:rsidP="009609E2">
      <w:pPr>
        <w:tabs>
          <w:tab w:val="left" w:pos="56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X</w:t>
      </w:r>
      <w:r w:rsidR="00F860AA" w:rsidRPr="0098057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E76FE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Обеспечение участия СМСП в </w:t>
      </w:r>
      <w:proofErr w:type="spellStart"/>
      <w:r w:rsidR="00EE76FE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выставочно</w:t>
      </w:r>
      <w:proofErr w:type="spellEnd"/>
      <w:r w:rsidR="00EE76FE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-ярмарочных мероприятиях и </w:t>
      </w:r>
      <w:proofErr w:type="spellStart"/>
      <w:r w:rsidR="00EE76FE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конгрессных</w:t>
      </w:r>
      <w:proofErr w:type="spellEnd"/>
      <w:r w:rsidR="00EE76FE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мероприятиях, межрегиональных бизнес-миссиях.</w:t>
      </w:r>
    </w:p>
    <w:p w14:paraId="79C98CD3" w14:textId="77777777" w:rsidR="003C2B35" w:rsidRPr="0098057F" w:rsidRDefault="003C2B35" w:rsidP="009609E2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42C650D" w14:textId="08EAAB0F" w:rsidR="000A3F64" w:rsidRPr="0098057F" w:rsidRDefault="000A3F64" w:rsidP="009609E2">
      <w:pPr>
        <w:tabs>
          <w:tab w:val="left" w:pos="567"/>
        </w:tabs>
        <w:spacing w:after="0" w:line="240" w:lineRule="auto"/>
        <w:ind w:firstLine="709"/>
        <w:jc w:val="both"/>
        <w:rPr>
          <w:rStyle w:val="10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11.1. В целях настоящего </w:t>
      </w:r>
      <w:r w:rsidR="00E157DA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под межрегиональной бизнес-миссией понимается </w:t>
      </w:r>
      <w:r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коллективная поездка представителей не менее трех СМСП </w:t>
      </w:r>
      <w:r w:rsidR="00360B43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также физических лиц, применяющих специальный налоговый режим "Налог на профессиональный доход", в другие субъекты Российской Федерации с предварительной организационной подготовкой, включающей определение потенциальных интересантов, при необходимости экспонирование и показ товаров (работ, услуг) с целью их продвижения, определение степени заинтересованности в сотрудничестве и получение отклика, подготовку необходимых презентационных и рекламных материалов, и проведением двусторонних деловых переговоров (далее - межрегиональная бизнес-миссия) с целью оказания содействия субъектам малого и среднего предпринимательства, а также физическим лицам, применяющим специальный налоговый режим "Налог на профессиональный доход", осуществляющим деятельность в субъекте Российской Федерации, в заключении контрактов на поставку товаров (работ, услуг) в другие субъекты Российской Федерации</w:t>
      </w:r>
      <w:r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62D7ADC" w14:textId="77777777" w:rsidR="00AB2339" w:rsidRPr="0098057F" w:rsidRDefault="00F860AA" w:rsidP="009609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8057F">
        <w:rPr>
          <w:rStyle w:val="10"/>
          <w:color w:val="000000" w:themeColor="text1"/>
          <w:sz w:val="24"/>
          <w:szCs w:val="24"/>
        </w:rPr>
        <w:t>11.</w:t>
      </w:r>
      <w:r w:rsidR="000A3F64" w:rsidRPr="0098057F">
        <w:rPr>
          <w:rStyle w:val="10"/>
          <w:color w:val="000000" w:themeColor="text1"/>
          <w:sz w:val="24"/>
          <w:szCs w:val="24"/>
        </w:rPr>
        <w:t>2</w:t>
      </w:r>
      <w:r w:rsidRPr="0098057F">
        <w:rPr>
          <w:rStyle w:val="10"/>
          <w:color w:val="000000" w:themeColor="text1"/>
          <w:sz w:val="24"/>
          <w:szCs w:val="24"/>
        </w:rPr>
        <w:t xml:space="preserve">. </w:t>
      </w:r>
      <w:r w:rsidR="00AB2339" w:rsidRPr="0098057F">
        <w:rPr>
          <w:rStyle w:val="10"/>
          <w:color w:val="000000" w:themeColor="text1"/>
          <w:sz w:val="24"/>
          <w:szCs w:val="24"/>
        </w:rPr>
        <w:t>Услуги</w:t>
      </w:r>
      <w:r w:rsidR="000C2C66" w:rsidRPr="0098057F">
        <w:rPr>
          <w:rStyle w:val="10"/>
          <w:color w:val="000000" w:themeColor="text1"/>
          <w:sz w:val="24"/>
          <w:szCs w:val="24"/>
        </w:rPr>
        <w:t xml:space="preserve"> </w:t>
      </w:r>
      <w:r w:rsidR="00AB2339"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предоставляются при</w:t>
      </w:r>
      <w:r w:rsidR="00FC4D11"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соблюдении заявителями следующих</w:t>
      </w:r>
      <w:r w:rsidR="00AB2339"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услови</w:t>
      </w:r>
      <w:r w:rsidR="00FC4D11"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й</w:t>
      </w:r>
      <w:r w:rsidR="00AB2339"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14:paraId="49CF53A4" w14:textId="00495718" w:rsidR="00F94F19" w:rsidRPr="0098057F" w:rsidRDefault="00FC4D11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Style w:val="10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не предоставлялась </w:t>
      </w:r>
      <w:r w:rsidR="00CE71EE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аналогичная услуга в текущем календарном году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</w:t>
      </w:r>
      <w:r w:rsidR="000C2C66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5368" w:rsidRPr="0098057F">
        <w:rPr>
          <w:rStyle w:val="10"/>
          <w:color w:val="000000" w:themeColor="text1"/>
          <w:sz w:val="24"/>
          <w:szCs w:val="24"/>
        </w:rPr>
        <w:t xml:space="preserve">дня </w:t>
      </w:r>
      <w:r w:rsidR="00CE71EE" w:rsidRPr="0098057F">
        <w:rPr>
          <w:rStyle w:val="10"/>
          <w:color w:val="000000" w:themeColor="text1"/>
          <w:sz w:val="24"/>
          <w:szCs w:val="24"/>
        </w:rPr>
        <w:t>подачи заявки</w:t>
      </w:r>
      <w:r w:rsidR="006E3D95" w:rsidRPr="0098057F">
        <w:rPr>
          <w:rStyle w:val="10"/>
          <w:color w:val="000000" w:themeColor="text1"/>
          <w:sz w:val="24"/>
          <w:szCs w:val="24"/>
        </w:rPr>
        <w:t xml:space="preserve"> (в рамках Федерального закона "О развитии малого и среднего предпринимательства в Российской Федерации" от 24.07.2007 N 209-ФЗ 3 года по аналогичной услуге)</w:t>
      </w:r>
      <w:r w:rsidRPr="0098057F">
        <w:rPr>
          <w:rStyle w:val="10"/>
          <w:color w:val="000000" w:themeColor="text1"/>
          <w:sz w:val="24"/>
          <w:szCs w:val="24"/>
        </w:rPr>
        <w:t>;</w:t>
      </w:r>
    </w:p>
    <w:p w14:paraId="31C88F06" w14:textId="77777777" w:rsidR="0030526C" w:rsidRPr="0098057F" w:rsidRDefault="0030526C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Style w:val="10"/>
          <w:color w:val="000000" w:themeColor="text1"/>
          <w:sz w:val="24"/>
          <w:szCs w:val="24"/>
        </w:rPr>
      </w:pPr>
      <w:r w:rsidRPr="0098057F">
        <w:rPr>
          <w:rStyle w:val="10"/>
          <w:color w:val="000000" w:themeColor="text1"/>
          <w:sz w:val="24"/>
          <w:szCs w:val="24"/>
        </w:rPr>
        <w:t>2) отсутствие</w:t>
      </w:r>
      <w:r w:rsidR="000C2C66" w:rsidRPr="0098057F">
        <w:rPr>
          <w:rStyle w:val="10"/>
          <w:color w:val="000000" w:themeColor="text1"/>
          <w:sz w:val="24"/>
          <w:szCs w:val="24"/>
        </w:rPr>
        <w:t xml:space="preserve"> 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процедуре конкурсного производства (в отношении индивидуальных предпринимателей – в процедуре реализации имущества гражданина) и в процессе ликвидации или реорганизации;</w:t>
      </w:r>
    </w:p>
    <w:p w14:paraId="50EB4BC2" w14:textId="77777777" w:rsidR="007053DE" w:rsidRPr="0098057F" w:rsidRDefault="000A3F64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11.3</w:t>
      </w:r>
      <w:r w:rsidR="007053DE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. Заявителями предоставляются следующие документы:</w:t>
      </w:r>
    </w:p>
    <w:p w14:paraId="6DC62B2A" w14:textId="77777777" w:rsidR="007053DE" w:rsidRPr="0098057F" w:rsidRDefault="007053DE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1) заявка по форме согласно Приложению № 2 к настоящему Регламенту, в случае предоставления услуги по участию в межрегиональной бизнес-миссии – заявка по форме согласно Приложению № 4 к настоящему Регламенту;</w:t>
      </w:r>
    </w:p>
    <w:p w14:paraId="6672D45B" w14:textId="77777777" w:rsidR="007053DE" w:rsidRPr="0098057F" w:rsidRDefault="007053DE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2) анкета по форме согласно Приложению № 3 к настоящему Регламенту.</w:t>
      </w:r>
    </w:p>
    <w:p w14:paraId="5E4988B0" w14:textId="45BEE407" w:rsidR="00F860AA" w:rsidRPr="0098057F" w:rsidRDefault="00065368" w:rsidP="009609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11.</w:t>
      </w:r>
      <w:r w:rsidR="000A3F64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bookmarkStart w:id="3" w:name="_Hlk77687013"/>
      <w:r w:rsidR="007D4761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 предоставляются за счет средств </w:t>
      </w:r>
      <w:r w:rsidR="00865C19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утвержденного</w:t>
      </w:r>
      <w:r w:rsidR="007D4761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</w:t>
      </w:r>
      <w:r w:rsidR="00F94F19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Республики Алтай </w:t>
      </w:r>
      <w:r w:rsidR="007D4761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в пределах лимитов бюджетн</w:t>
      </w:r>
      <w:r w:rsidR="001567B5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="007D4761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обязательств, доведенного до </w:t>
      </w:r>
      <w:r w:rsidR="000C2C66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="007D4761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текущий финансовый год на реализацию данных мероприятий</w:t>
      </w:r>
      <w:r w:rsidR="00865C19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, а так за счет предоставленных из федерального бюджета в рамках реализации утвержденных федеральных проектов.</w:t>
      </w:r>
      <w:bookmarkEnd w:id="3"/>
    </w:p>
    <w:p w14:paraId="460DBBC7" w14:textId="77777777" w:rsidR="00CE71EE" w:rsidRPr="0098057F" w:rsidRDefault="00CE71EE" w:rsidP="009609E2">
      <w:pPr>
        <w:tabs>
          <w:tab w:val="left" w:pos="567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E99417" w14:textId="77777777" w:rsidR="00ED16C2" w:rsidRPr="0098057F" w:rsidRDefault="00F860AA" w:rsidP="009609E2">
      <w:pPr>
        <w:tabs>
          <w:tab w:val="left" w:pos="567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XII</w:t>
      </w:r>
      <w:r w:rsidRPr="009805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ED16C2" w:rsidRPr="009805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Содействие СМСП в проведении сертификации товаров, работ, услуг; </w:t>
      </w:r>
      <w:r w:rsidR="00ED16C2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содействие в проведении патентных исследований в целях определения текущей патентной ситуации;</w:t>
      </w:r>
      <w:r w:rsidR="00ED16C2" w:rsidRPr="009805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ED16C2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содействие в размещении субъекта малого и среднего предпринимательства на электронных торговых площадках, услуги по разработке франшиз предпринимателей, предоставление субъектам малого и среднего предпринимательства на льготных условиях рабочих мест в частных коворкингах; разработка бизнес-планов</w:t>
      </w:r>
      <w:r w:rsidR="00ED16C2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6E3052D" w14:textId="77777777" w:rsidR="00AB2339" w:rsidRPr="0098057F" w:rsidRDefault="00AB2339" w:rsidP="009609E2">
      <w:pPr>
        <w:tabs>
          <w:tab w:val="left" w:pos="56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E4A92D8" w14:textId="77777777" w:rsidR="00AB2339" w:rsidRPr="0098057F" w:rsidRDefault="00AB2339" w:rsidP="009609E2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F06048" w14:textId="77777777" w:rsidR="00144202" w:rsidRPr="0098057F" w:rsidRDefault="00F860AA" w:rsidP="009609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8057F">
        <w:rPr>
          <w:rStyle w:val="10"/>
          <w:color w:val="000000" w:themeColor="text1"/>
          <w:sz w:val="24"/>
          <w:szCs w:val="24"/>
        </w:rPr>
        <w:t>12</w:t>
      </w:r>
      <w:r w:rsidR="00144202" w:rsidRPr="0098057F">
        <w:rPr>
          <w:rStyle w:val="10"/>
          <w:color w:val="000000" w:themeColor="text1"/>
          <w:sz w:val="24"/>
          <w:szCs w:val="24"/>
        </w:rPr>
        <w:t>.</w:t>
      </w:r>
      <w:r w:rsidRPr="0098057F">
        <w:rPr>
          <w:rStyle w:val="10"/>
          <w:color w:val="000000" w:themeColor="text1"/>
          <w:sz w:val="24"/>
          <w:szCs w:val="24"/>
        </w:rPr>
        <w:t>1</w:t>
      </w:r>
      <w:r w:rsidR="00144202" w:rsidRPr="0098057F">
        <w:rPr>
          <w:rStyle w:val="10"/>
          <w:color w:val="000000" w:themeColor="text1"/>
          <w:sz w:val="24"/>
          <w:szCs w:val="24"/>
        </w:rPr>
        <w:t xml:space="preserve">. </w:t>
      </w:r>
      <w:r w:rsidR="00FC4D11" w:rsidRPr="0098057F">
        <w:rPr>
          <w:rStyle w:val="10"/>
          <w:color w:val="000000" w:themeColor="text1"/>
          <w:sz w:val="24"/>
          <w:szCs w:val="24"/>
        </w:rPr>
        <w:t>Услуги</w:t>
      </w:r>
      <w:r w:rsidR="000C2C66" w:rsidRPr="0098057F">
        <w:rPr>
          <w:rStyle w:val="10"/>
          <w:color w:val="000000" w:themeColor="text1"/>
          <w:sz w:val="24"/>
          <w:szCs w:val="24"/>
        </w:rPr>
        <w:t xml:space="preserve"> </w:t>
      </w:r>
      <w:r w:rsidR="00FC4D11"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предоставляются при соблюдении заявителями следующих условий:</w:t>
      </w:r>
    </w:p>
    <w:p w14:paraId="59AA6EB7" w14:textId="77777777" w:rsidR="00144202" w:rsidRPr="0098057F" w:rsidRDefault="00144202" w:rsidP="009609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1) осуществлени</w:t>
      </w:r>
      <w:r w:rsidR="00FC4D11"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заявителем деятельности не менее 1 (одного) года с момента государственной регистрации;</w:t>
      </w:r>
    </w:p>
    <w:p w14:paraId="7A664409" w14:textId="77777777" w:rsidR="00144202" w:rsidRPr="0098057F" w:rsidRDefault="00144202" w:rsidP="009609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2) осуществлени</w:t>
      </w:r>
      <w:r w:rsidR="00FC4D11"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заявителем 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по основному</w:t>
      </w:r>
      <w:r w:rsidR="00ED16C2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дополнительному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виду деятельности, указанному в выписке из Единого государственного реестра юридических лиц (Единого государственного реестра индивидуальных предпринимателей), вид</w:t>
      </w:r>
      <w:r w:rsidR="00FC4D11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экономической деятельности:</w:t>
      </w:r>
    </w:p>
    <w:p w14:paraId="404CFA24" w14:textId="77777777" w:rsidR="00144202" w:rsidRPr="0098057F" w:rsidRDefault="00144202" w:rsidP="009609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– отнесенны</w:t>
      </w:r>
      <w:r w:rsidR="005C5065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Общероссийским классификатором видов экономической деятельности ОК 029-2014 (КДЕС Ред. 2), утвержденным приказом Ф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едерального агентства по техническому регулированию и метрологии от 3.01.2014 г. № 14-ст (далее – ОКВЭД)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, к следующим разделам:</w:t>
      </w:r>
    </w:p>
    <w:p w14:paraId="64250E11" w14:textId="77777777" w:rsidR="00144202" w:rsidRPr="0098057F" w:rsidRDefault="00144202" w:rsidP="009609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Style w:val="10"/>
          <w:color w:val="000000" w:themeColor="text1"/>
          <w:sz w:val="24"/>
          <w:szCs w:val="24"/>
        </w:rPr>
        <w:t>сельское, лесное хозяйство, охота, рыболовство и рыбоводство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(раздел А ОКВЭД);</w:t>
      </w:r>
    </w:p>
    <w:p w14:paraId="7C999DF4" w14:textId="77777777" w:rsidR="00144202" w:rsidRPr="0098057F" w:rsidRDefault="00144202" w:rsidP="009609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обрабатывающие производства (раздел С ОКВЭД);</w:t>
      </w:r>
    </w:p>
    <w:p w14:paraId="2C4D9C8B" w14:textId="77777777" w:rsidR="005C5065" w:rsidRPr="0098057F" w:rsidRDefault="005C5065" w:rsidP="009609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Style w:val="10"/>
          <w:color w:val="000000" w:themeColor="text1"/>
          <w:sz w:val="24"/>
          <w:szCs w:val="24"/>
        </w:rPr>
        <w:t>3) отсутствие</w:t>
      </w:r>
      <w:r w:rsidR="000C2C66" w:rsidRPr="0098057F">
        <w:rPr>
          <w:rStyle w:val="10"/>
          <w:color w:val="000000" w:themeColor="text1"/>
          <w:sz w:val="24"/>
          <w:szCs w:val="24"/>
        </w:rPr>
        <w:t xml:space="preserve"> 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процедуре конкурсного производства (в отношении индивидуальных предпринимателей – в процедуре реализации имущества гражданина) и в процессе ликвидации или реорганизации;</w:t>
      </w:r>
    </w:p>
    <w:p w14:paraId="387B4090" w14:textId="77777777" w:rsidR="00450248" w:rsidRPr="0098057F" w:rsidRDefault="00450248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12.2. Заявителями предоставляются следующие документы:</w:t>
      </w:r>
    </w:p>
    <w:p w14:paraId="6B689366" w14:textId="77777777" w:rsidR="00450248" w:rsidRPr="0098057F" w:rsidRDefault="00450248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1) заявка по форме согласно Приложению № 2 к настоящему Регламенту;</w:t>
      </w:r>
    </w:p>
    <w:p w14:paraId="25EBAE03" w14:textId="77777777" w:rsidR="00450248" w:rsidRPr="0098057F" w:rsidRDefault="00450248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2) анкета по форме согласно Приложению № 3 к настоящему Регламенту;</w:t>
      </w:r>
    </w:p>
    <w:p w14:paraId="5D7F699A" w14:textId="77777777" w:rsidR="00450248" w:rsidRPr="0098057F" w:rsidRDefault="00450248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3) опросный лист для составления Технического задания на оказание услуги по форме согласно Приложению № 5 к настоящему Регламенту.</w:t>
      </w:r>
    </w:p>
    <w:p w14:paraId="7C0321D7" w14:textId="076D50B2" w:rsidR="00547F95" w:rsidRPr="0098057F" w:rsidRDefault="00F860AA" w:rsidP="009609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12.</w:t>
      </w:r>
      <w:r w:rsidR="00450248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B2203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Услуги предоставляются за счет средств утвержденного бюджета Республики Алтай в пределах лимитов бюджетных обязательств, доведенного до Учреждения на текущий финансовый год на реализацию данных мероприятий, а так за счет денежных средств предоставленных из федерального бюджета в рамках реализации утвержденных федеральных проектов.</w:t>
      </w:r>
    </w:p>
    <w:p w14:paraId="1F3640B3" w14:textId="77777777" w:rsidR="00A31E4E" w:rsidRPr="0098057F" w:rsidRDefault="00A31E4E" w:rsidP="009609E2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F5CD5C9" w14:textId="77777777" w:rsidR="00712809" w:rsidRPr="0098057F" w:rsidRDefault="007755DE" w:rsidP="009609E2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X</w:t>
      </w:r>
      <w:r w:rsidR="00F860AA" w:rsidRPr="0098057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5804A9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 предоставления</w:t>
      </w:r>
      <w:r w:rsidR="000C2C66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C2B35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отдельных</w:t>
      </w:r>
      <w:r w:rsidR="00712809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видов</w:t>
      </w:r>
      <w:r w:rsidR="005804A9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услуг</w:t>
      </w:r>
    </w:p>
    <w:p w14:paraId="27827A28" w14:textId="77777777" w:rsidR="009B7F83" w:rsidRPr="0098057F" w:rsidRDefault="009B7F83" w:rsidP="009609E2">
      <w:pPr>
        <w:tabs>
          <w:tab w:val="left" w:pos="567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950701" w14:textId="77777777" w:rsidR="000E439A" w:rsidRPr="0098057F" w:rsidRDefault="00F860AA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Style w:val="10"/>
          <w:color w:val="000000" w:themeColor="text1"/>
          <w:sz w:val="24"/>
          <w:szCs w:val="24"/>
        </w:rPr>
      </w:pPr>
      <w:r w:rsidRPr="0098057F">
        <w:rPr>
          <w:rStyle w:val="10"/>
          <w:color w:val="000000" w:themeColor="text1"/>
          <w:sz w:val="24"/>
          <w:szCs w:val="24"/>
        </w:rPr>
        <w:t>13</w:t>
      </w:r>
      <w:r w:rsidR="000E439A" w:rsidRPr="0098057F">
        <w:rPr>
          <w:rStyle w:val="10"/>
          <w:color w:val="000000" w:themeColor="text1"/>
          <w:sz w:val="24"/>
          <w:szCs w:val="24"/>
        </w:rPr>
        <w:t xml:space="preserve">.1. </w:t>
      </w:r>
      <w:r w:rsidR="007A125F" w:rsidRPr="0098057F">
        <w:rPr>
          <w:rStyle w:val="10"/>
          <w:color w:val="000000" w:themeColor="text1"/>
          <w:sz w:val="24"/>
          <w:szCs w:val="24"/>
        </w:rPr>
        <w:t>Услуг</w:t>
      </w:r>
      <w:r w:rsidR="00243E08" w:rsidRPr="0098057F">
        <w:rPr>
          <w:rStyle w:val="10"/>
          <w:color w:val="000000" w:themeColor="text1"/>
          <w:sz w:val="24"/>
          <w:szCs w:val="24"/>
        </w:rPr>
        <w:t>и</w:t>
      </w:r>
      <w:r w:rsidR="007A125F" w:rsidRPr="0098057F">
        <w:rPr>
          <w:rStyle w:val="10"/>
          <w:color w:val="000000" w:themeColor="text1"/>
          <w:sz w:val="24"/>
          <w:szCs w:val="24"/>
        </w:rPr>
        <w:t>, предусмотренные</w:t>
      </w:r>
      <w:r w:rsidR="00243E08" w:rsidRPr="0098057F">
        <w:rPr>
          <w:rStyle w:val="10"/>
          <w:color w:val="000000" w:themeColor="text1"/>
          <w:sz w:val="24"/>
          <w:szCs w:val="24"/>
        </w:rPr>
        <w:t xml:space="preserve"> подпунктами 4–</w:t>
      </w:r>
      <w:r w:rsidR="005C5065" w:rsidRPr="0098057F">
        <w:rPr>
          <w:rStyle w:val="10"/>
          <w:color w:val="000000" w:themeColor="text1"/>
          <w:sz w:val="24"/>
          <w:szCs w:val="24"/>
        </w:rPr>
        <w:t>5</w:t>
      </w:r>
      <w:r w:rsidR="00243E08" w:rsidRPr="0098057F">
        <w:rPr>
          <w:rStyle w:val="10"/>
          <w:color w:val="000000" w:themeColor="text1"/>
          <w:sz w:val="24"/>
          <w:szCs w:val="24"/>
        </w:rPr>
        <w:t xml:space="preserve"> пункта 2.2 настоящего Регламента, </w:t>
      </w:r>
      <w:r w:rsidR="000E439A" w:rsidRPr="0098057F">
        <w:rPr>
          <w:rStyle w:val="10"/>
          <w:color w:val="000000" w:themeColor="text1"/>
          <w:sz w:val="24"/>
          <w:szCs w:val="24"/>
        </w:rPr>
        <w:t>предоставля</w:t>
      </w:r>
      <w:r w:rsidR="00243E08" w:rsidRPr="0098057F">
        <w:rPr>
          <w:rStyle w:val="10"/>
          <w:color w:val="000000" w:themeColor="text1"/>
          <w:sz w:val="24"/>
          <w:szCs w:val="24"/>
        </w:rPr>
        <w:t>ю</w:t>
      </w:r>
      <w:r w:rsidR="000E439A" w:rsidRPr="0098057F">
        <w:rPr>
          <w:rStyle w:val="10"/>
          <w:color w:val="000000" w:themeColor="text1"/>
          <w:sz w:val="24"/>
          <w:szCs w:val="24"/>
        </w:rPr>
        <w:t>тся</w:t>
      </w:r>
      <w:r w:rsidR="00FC4D11" w:rsidRPr="0098057F">
        <w:rPr>
          <w:rStyle w:val="10"/>
          <w:color w:val="000000" w:themeColor="text1"/>
          <w:sz w:val="24"/>
          <w:szCs w:val="24"/>
        </w:rPr>
        <w:t xml:space="preserve"> в порядке, предусмотренном настоящим разделом.</w:t>
      </w:r>
    </w:p>
    <w:p w14:paraId="173A8D3A" w14:textId="77777777" w:rsidR="000E439A" w:rsidRPr="0098057F" w:rsidRDefault="00F860AA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Style w:val="10"/>
          <w:color w:val="000000" w:themeColor="text1"/>
          <w:sz w:val="24"/>
          <w:szCs w:val="24"/>
        </w:rPr>
      </w:pPr>
      <w:r w:rsidRPr="0098057F">
        <w:rPr>
          <w:rStyle w:val="10"/>
          <w:color w:val="000000" w:themeColor="text1"/>
          <w:sz w:val="24"/>
          <w:szCs w:val="24"/>
        </w:rPr>
        <w:t>13</w:t>
      </w:r>
      <w:r w:rsidR="000E439A" w:rsidRPr="0098057F">
        <w:rPr>
          <w:rStyle w:val="10"/>
          <w:color w:val="000000" w:themeColor="text1"/>
          <w:sz w:val="24"/>
          <w:szCs w:val="24"/>
        </w:rPr>
        <w:t xml:space="preserve">.2. </w:t>
      </w:r>
      <w:r w:rsidR="00AF0DD9" w:rsidRPr="0098057F">
        <w:rPr>
          <w:rStyle w:val="10"/>
          <w:color w:val="000000" w:themeColor="text1"/>
          <w:sz w:val="24"/>
          <w:szCs w:val="24"/>
        </w:rPr>
        <w:t>ЦПП</w:t>
      </w:r>
      <w:r w:rsidR="000E439A" w:rsidRPr="0098057F">
        <w:rPr>
          <w:rStyle w:val="10"/>
          <w:color w:val="000000" w:themeColor="text1"/>
          <w:sz w:val="24"/>
          <w:szCs w:val="24"/>
        </w:rPr>
        <w:t xml:space="preserve"> размещает </w:t>
      </w:r>
      <w:r w:rsidR="000E439A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официальном сайте </w:t>
      </w:r>
      <w:r w:rsidR="000C2C66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="000E439A" w:rsidRPr="0098057F">
        <w:rPr>
          <w:rStyle w:val="10"/>
          <w:color w:val="000000" w:themeColor="text1"/>
          <w:sz w:val="24"/>
          <w:szCs w:val="24"/>
        </w:rPr>
        <w:t xml:space="preserve"> объявление о начале сбора заявок на предоставление услуг.</w:t>
      </w:r>
    </w:p>
    <w:p w14:paraId="3C48B812" w14:textId="6909E1C5" w:rsidR="00371741" w:rsidRPr="0098057F" w:rsidRDefault="00F860AA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Style w:val="10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371741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A3F64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71741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. Заявка</w:t>
      </w:r>
      <w:r w:rsidR="00371741" w:rsidRPr="0098057F">
        <w:rPr>
          <w:rStyle w:val="10"/>
          <w:color w:val="000000" w:themeColor="text1"/>
          <w:sz w:val="24"/>
          <w:szCs w:val="24"/>
        </w:rPr>
        <w:t xml:space="preserve"> направляется в адрес </w:t>
      </w:r>
      <w:r w:rsidR="000C2C66" w:rsidRPr="0098057F">
        <w:rPr>
          <w:rStyle w:val="10"/>
          <w:color w:val="000000" w:themeColor="text1"/>
          <w:sz w:val="24"/>
          <w:szCs w:val="24"/>
        </w:rPr>
        <w:t>Учреждения</w:t>
      </w:r>
      <w:r w:rsidR="00371741" w:rsidRPr="0098057F">
        <w:rPr>
          <w:rStyle w:val="10"/>
          <w:color w:val="000000" w:themeColor="text1"/>
          <w:sz w:val="24"/>
          <w:szCs w:val="24"/>
        </w:rPr>
        <w:t xml:space="preserve"> (с пометкой «для Центра поддержки предпринимательства») нарочно</w:t>
      </w:r>
      <w:r w:rsidR="00547F95" w:rsidRPr="0098057F">
        <w:rPr>
          <w:rStyle w:val="10"/>
          <w:color w:val="000000" w:themeColor="text1"/>
          <w:sz w:val="24"/>
          <w:szCs w:val="24"/>
        </w:rPr>
        <w:t xml:space="preserve"> либо</w:t>
      </w:r>
      <w:r w:rsidR="001567B5" w:rsidRPr="0098057F">
        <w:rPr>
          <w:rStyle w:val="10"/>
          <w:color w:val="000000" w:themeColor="text1"/>
          <w:sz w:val="24"/>
          <w:szCs w:val="24"/>
        </w:rPr>
        <w:t xml:space="preserve"> почтовой связью, или подписывается ЭЦП и направляется на электронную почту </w:t>
      </w:r>
      <w:proofErr w:type="spellStart"/>
      <w:r w:rsidR="001567B5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binkra</w:t>
      </w:r>
      <w:proofErr w:type="spellEnd"/>
      <w:r w:rsidR="001567B5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@</w:t>
      </w:r>
      <w:proofErr w:type="spellStart"/>
      <w:r w:rsidR="001567B5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yandex</w:t>
      </w:r>
      <w:proofErr w:type="spellEnd"/>
      <w:r w:rsidR="001567B5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1567B5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1567B5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1567B5" w:rsidRPr="0098057F">
        <w:rPr>
          <w:rStyle w:val="10"/>
          <w:color w:val="000000" w:themeColor="text1"/>
          <w:sz w:val="24"/>
          <w:szCs w:val="24"/>
        </w:rPr>
        <w:t xml:space="preserve"> </w:t>
      </w:r>
    </w:p>
    <w:p w14:paraId="4CCA67C0" w14:textId="77777777" w:rsidR="000E439A" w:rsidRPr="0098057F" w:rsidRDefault="00F860AA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371741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A3F64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71741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. Срок для принятия заявок на оказание услуг указывается в объявлении о начале сбора заявок и не может составлять менее 10 рабочих дней с даты размещения объявления.</w:t>
      </w:r>
    </w:p>
    <w:p w14:paraId="0BFB0918" w14:textId="77777777" w:rsidR="00FD7D1B" w:rsidRPr="0098057F" w:rsidRDefault="00F860AA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Style w:val="10"/>
          <w:color w:val="000000" w:themeColor="text1"/>
          <w:sz w:val="24"/>
          <w:szCs w:val="24"/>
        </w:rPr>
        <w:t>13</w:t>
      </w:r>
      <w:r w:rsidR="00FD7D1B" w:rsidRPr="0098057F">
        <w:rPr>
          <w:rStyle w:val="10"/>
          <w:color w:val="000000" w:themeColor="text1"/>
          <w:sz w:val="24"/>
          <w:szCs w:val="24"/>
        </w:rPr>
        <w:t>.</w:t>
      </w:r>
      <w:r w:rsidR="000A3F64" w:rsidRPr="0098057F">
        <w:rPr>
          <w:rStyle w:val="10"/>
          <w:color w:val="000000" w:themeColor="text1"/>
          <w:sz w:val="24"/>
          <w:szCs w:val="24"/>
        </w:rPr>
        <w:t>5</w:t>
      </w:r>
      <w:r w:rsidR="00FD7D1B" w:rsidRPr="0098057F">
        <w:rPr>
          <w:rStyle w:val="10"/>
          <w:color w:val="000000" w:themeColor="text1"/>
          <w:sz w:val="24"/>
          <w:szCs w:val="24"/>
        </w:rPr>
        <w:t>. Заявки, поданные заявителями позднее установленного срока, регистрации не подлежат.</w:t>
      </w:r>
    </w:p>
    <w:p w14:paraId="3898971D" w14:textId="77777777" w:rsidR="000A05F2" w:rsidRPr="0098057F" w:rsidRDefault="00F860AA" w:rsidP="009609E2">
      <w:pPr>
        <w:tabs>
          <w:tab w:val="left" w:pos="567"/>
        </w:tabs>
        <w:spacing w:after="0" w:line="240" w:lineRule="auto"/>
        <w:ind w:right="-1" w:firstLine="709"/>
        <w:contextualSpacing/>
        <w:jc w:val="both"/>
        <w:rPr>
          <w:rStyle w:val="10"/>
          <w:color w:val="000000" w:themeColor="text1"/>
          <w:sz w:val="24"/>
          <w:szCs w:val="24"/>
        </w:rPr>
      </w:pPr>
      <w:r w:rsidRPr="0098057F">
        <w:rPr>
          <w:rStyle w:val="10"/>
          <w:color w:val="000000" w:themeColor="text1"/>
          <w:sz w:val="24"/>
          <w:szCs w:val="24"/>
        </w:rPr>
        <w:lastRenderedPageBreak/>
        <w:t>13</w:t>
      </w:r>
      <w:r w:rsidR="000A05F2" w:rsidRPr="0098057F">
        <w:rPr>
          <w:rStyle w:val="10"/>
          <w:color w:val="000000" w:themeColor="text1"/>
          <w:sz w:val="24"/>
          <w:szCs w:val="24"/>
        </w:rPr>
        <w:t>.</w:t>
      </w:r>
      <w:r w:rsidR="000A3F64" w:rsidRPr="0098057F">
        <w:rPr>
          <w:rStyle w:val="10"/>
          <w:color w:val="000000" w:themeColor="text1"/>
          <w:sz w:val="24"/>
          <w:szCs w:val="24"/>
        </w:rPr>
        <w:t>6</w:t>
      </w:r>
      <w:r w:rsidR="000A05F2" w:rsidRPr="0098057F">
        <w:rPr>
          <w:rStyle w:val="10"/>
          <w:color w:val="000000" w:themeColor="text1"/>
          <w:sz w:val="24"/>
          <w:szCs w:val="24"/>
        </w:rPr>
        <w:t>. В случае, если на одну и ту же услугу подано несколько заявок, преимущественно</w:t>
      </w:r>
      <w:r w:rsidR="005C0983" w:rsidRPr="0098057F">
        <w:rPr>
          <w:rStyle w:val="10"/>
          <w:color w:val="000000" w:themeColor="text1"/>
          <w:sz w:val="24"/>
          <w:szCs w:val="24"/>
        </w:rPr>
        <w:t>е право на получение услуги имее</w:t>
      </w:r>
      <w:r w:rsidR="000A05F2" w:rsidRPr="0098057F">
        <w:rPr>
          <w:rStyle w:val="10"/>
          <w:color w:val="000000" w:themeColor="text1"/>
          <w:sz w:val="24"/>
          <w:szCs w:val="24"/>
        </w:rPr>
        <w:t>т заявител</w:t>
      </w:r>
      <w:r w:rsidR="005C0983" w:rsidRPr="0098057F">
        <w:rPr>
          <w:rStyle w:val="10"/>
          <w:color w:val="000000" w:themeColor="text1"/>
          <w:sz w:val="24"/>
          <w:szCs w:val="24"/>
        </w:rPr>
        <w:t>ь</w:t>
      </w:r>
      <w:r w:rsidR="000A05F2" w:rsidRPr="0098057F">
        <w:rPr>
          <w:rStyle w:val="10"/>
          <w:color w:val="000000" w:themeColor="text1"/>
          <w:sz w:val="24"/>
          <w:szCs w:val="24"/>
        </w:rPr>
        <w:t>, заявка котор</w:t>
      </w:r>
      <w:r w:rsidR="005C0983" w:rsidRPr="0098057F">
        <w:rPr>
          <w:rStyle w:val="10"/>
          <w:color w:val="000000" w:themeColor="text1"/>
          <w:sz w:val="24"/>
          <w:szCs w:val="24"/>
        </w:rPr>
        <w:t>ого</w:t>
      </w:r>
      <w:r w:rsidR="000C2C66" w:rsidRPr="0098057F">
        <w:rPr>
          <w:rStyle w:val="10"/>
          <w:color w:val="000000" w:themeColor="text1"/>
          <w:sz w:val="24"/>
          <w:szCs w:val="24"/>
        </w:rPr>
        <w:t xml:space="preserve"> </w:t>
      </w:r>
      <w:r w:rsidR="001802FD" w:rsidRPr="0098057F">
        <w:rPr>
          <w:rStyle w:val="10"/>
          <w:color w:val="000000" w:themeColor="text1"/>
          <w:sz w:val="24"/>
          <w:szCs w:val="24"/>
        </w:rPr>
        <w:t>подана</w:t>
      </w:r>
      <w:r w:rsidR="00547F95" w:rsidRPr="0098057F">
        <w:rPr>
          <w:rStyle w:val="10"/>
          <w:color w:val="000000" w:themeColor="text1"/>
          <w:sz w:val="24"/>
          <w:szCs w:val="24"/>
        </w:rPr>
        <w:t xml:space="preserve"> ранее</w:t>
      </w:r>
      <w:r w:rsidR="000A05F2" w:rsidRPr="0098057F">
        <w:rPr>
          <w:rStyle w:val="10"/>
          <w:color w:val="000000" w:themeColor="text1"/>
          <w:sz w:val="24"/>
          <w:szCs w:val="24"/>
        </w:rPr>
        <w:t>.</w:t>
      </w:r>
    </w:p>
    <w:p w14:paraId="50EA129E" w14:textId="77777777" w:rsidR="00456BF0" w:rsidRPr="0098057F" w:rsidRDefault="00F860AA" w:rsidP="009609E2">
      <w:pPr>
        <w:pStyle w:val="a6"/>
        <w:shd w:val="clear" w:color="auto" w:fill="auto"/>
        <w:tabs>
          <w:tab w:val="left" w:pos="9202"/>
        </w:tabs>
        <w:spacing w:before="0" w:after="0" w:line="240" w:lineRule="auto"/>
        <w:ind w:right="-1" w:firstLine="709"/>
        <w:contextualSpacing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98057F">
        <w:rPr>
          <w:color w:val="000000" w:themeColor="text1"/>
          <w:spacing w:val="0"/>
          <w:sz w:val="24"/>
          <w:szCs w:val="24"/>
        </w:rPr>
        <w:t>13</w:t>
      </w:r>
      <w:r w:rsidR="000A05F2" w:rsidRPr="0098057F">
        <w:rPr>
          <w:color w:val="000000" w:themeColor="text1"/>
          <w:spacing w:val="0"/>
          <w:sz w:val="24"/>
          <w:szCs w:val="24"/>
        </w:rPr>
        <w:t>.</w:t>
      </w:r>
      <w:r w:rsidR="000A3F64" w:rsidRPr="0098057F">
        <w:rPr>
          <w:color w:val="000000" w:themeColor="text1"/>
          <w:spacing w:val="0"/>
          <w:sz w:val="24"/>
          <w:szCs w:val="24"/>
        </w:rPr>
        <w:t>7</w:t>
      </w:r>
      <w:r w:rsidR="000A05F2" w:rsidRPr="0098057F">
        <w:rPr>
          <w:color w:val="000000" w:themeColor="text1"/>
          <w:spacing w:val="0"/>
          <w:sz w:val="24"/>
          <w:szCs w:val="24"/>
        </w:rPr>
        <w:t>.</w:t>
      </w:r>
      <w:r w:rsidR="00A373EC" w:rsidRPr="0098057F">
        <w:rPr>
          <w:color w:val="000000" w:themeColor="text1"/>
          <w:spacing w:val="0"/>
          <w:sz w:val="24"/>
          <w:szCs w:val="24"/>
        </w:rPr>
        <w:t xml:space="preserve"> С получателем услуг заключается</w:t>
      </w:r>
      <w:r w:rsidR="000A05F2" w:rsidRPr="0098057F">
        <w:rPr>
          <w:color w:val="000000" w:themeColor="text1"/>
          <w:spacing w:val="0"/>
          <w:sz w:val="24"/>
          <w:szCs w:val="24"/>
        </w:rPr>
        <w:t xml:space="preserve"> </w:t>
      </w:r>
      <w:r w:rsidR="008C6BB7" w:rsidRPr="0098057F">
        <w:rPr>
          <w:color w:val="000000" w:themeColor="text1"/>
          <w:spacing w:val="0"/>
          <w:sz w:val="24"/>
          <w:szCs w:val="24"/>
        </w:rPr>
        <w:t>соглашение по форме согласно Приложению №6.</w:t>
      </w:r>
    </w:p>
    <w:p w14:paraId="3ED9247F" w14:textId="7257C436" w:rsidR="000A05F2" w:rsidRPr="0098057F" w:rsidRDefault="000A05F2" w:rsidP="009609E2">
      <w:pPr>
        <w:pStyle w:val="a6"/>
        <w:shd w:val="clear" w:color="auto" w:fill="auto"/>
        <w:tabs>
          <w:tab w:val="left" w:pos="9202"/>
        </w:tabs>
        <w:spacing w:before="0" w:after="0" w:line="240" w:lineRule="auto"/>
        <w:ind w:right="-1" w:firstLine="709"/>
        <w:contextualSpacing/>
        <w:jc w:val="both"/>
        <w:rPr>
          <w:color w:val="000000" w:themeColor="text1"/>
          <w:spacing w:val="0"/>
          <w:sz w:val="24"/>
          <w:szCs w:val="24"/>
        </w:rPr>
      </w:pPr>
      <w:r w:rsidRPr="0098057F">
        <w:rPr>
          <w:color w:val="000000" w:themeColor="text1"/>
          <w:spacing w:val="0"/>
          <w:sz w:val="24"/>
          <w:szCs w:val="24"/>
        </w:rPr>
        <w:t xml:space="preserve">Договор, предусмотренный настоящим пунктом, заключается при условии поступления в </w:t>
      </w:r>
      <w:r w:rsidR="000C2C66" w:rsidRPr="0098057F">
        <w:rPr>
          <w:color w:val="000000" w:themeColor="text1"/>
          <w:spacing w:val="0"/>
          <w:sz w:val="24"/>
          <w:szCs w:val="24"/>
        </w:rPr>
        <w:t>Учреждение</w:t>
      </w:r>
      <w:r w:rsidRPr="0098057F">
        <w:rPr>
          <w:color w:val="000000" w:themeColor="text1"/>
          <w:spacing w:val="0"/>
          <w:sz w:val="24"/>
          <w:szCs w:val="24"/>
        </w:rPr>
        <w:t xml:space="preserve"> средств </w:t>
      </w:r>
      <w:r w:rsidR="008B2203" w:rsidRPr="0098057F">
        <w:rPr>
          <w:color w:val="000000" w:themeColor="text1"/>
          <w:spacing w:val="0"/>
          <w:sz w:val="24"/>
          <w:szCs w:val="24"/>
        </w:rPr>
        <w:t xml:space="preserve">бюджета Республики Алтай в пределах лимитов бюджетных обязательств, доведенного до Учреждения на текущий финансовый год на реализацию данных мероприятий, а </w:t>
      </w:r>
      <w:r w:rsidR="009609E2" w:rsidRPr="0098057F">
        <w:rPr>
          <w:color w:val="000000" w:themeColor="text1"/>
          <w:spacing w:val="0"/>
          <w:sz w:val="24"/>
          <w:szCs w:val="24"/>
        </w:rPr>
        <w:t>также</w:t>
      </w:r>
      <w:r w:rsidR="008B2203" w:rsidRPr="0098057F">
        <w:rPr>
          <w:color w:val="000000" w:themeColor="text1"/>
          <w:spacing w:val="0"/>
          <w:sz w:val="24"/>
          <w:szCs w:val="24"/>
        </w:rPr>
        <w:t xml:space="preserve"> предоставленных из федерального бюджета в рамках реализации утвержденных федеральных проектов.</w:t>
      </w:r>
    </w:p>
    <w:p w14:paraId="2B59E199" w14:textId="77777777" w:rsidR="00F860AA" w:rsidRPr="0098057F" w:rsidRDefault="00F860AA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Style w:val="10"/>
          <w:strike/>
          <w:color w:val="000000" w:themeColor="text1"/>
          <w:sz w:val="24"/>
          <w:szCs w:val="24"/>
        </w:rPr>
      </w:pPr>
    </w:p>
    <w:p w14:paraId="32306CAC" w14:textId="77777777" w:rsidR="00350B28" w:rsidRPr="0098057F" w:rsidRDefault="00350B28" w:rsidP="009609E2">
      <w:pPr>
        <w:tabs>
          <w:tab w:val="left" w:pos="567"/>
        </w:tabs>
        <w:spacing w:after="0" w:line="240" w:lineRule="auto"/>
        <w:ind w:right="-1"/>
        <w:jc w:val="both"/>
        <w:rPr>
          <w:rStyle w:val="10"/>
          <w:strike/>
          <w:color w:val="000000" w:themeColor="text1"/>
          <w:sz w:val="24"/>
          <w:szCs w:val="24"/>
        </w:rPr>
        <w:sectPr w:rsidR="00350B28" w:rsidRPr="0098057F" w:rsidSect="00A31E4E">
          <w:footerReference w:type="default" r:id="rId13"/>
          <w:pgSz w:w="11906" w:h="16838"/>
          <w:pgMar w:top="993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8"/>
        <w:gridCol w:w="4956"/>
      </w:tblGrid>
      <w:tr w:rsidR="0098057F" w:rsidRPr="0098057F" w14:paraId="3C4FE385" w14:textId="77777777" w:rsidTr="00FC554F">
        <w:trPr>
          <w:trHeight w:val="1276"/>
        </w:trPr>
        <w:tc>
          <w:tcPr>
            <w:tcW w:w="4395" w:type="dxa"/>
          </w:tcPr>
          <w:p w14:paraId="06C5BDE8" w14:textId="77777777" w:rsidR="0014640B" w:rsidRPr="0098057F" w:rsidRDefault="0014640B" w:rsidP="00960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" w:type="dxa"/>
          </w:tcPr>
          <w:p w14:paraId="6B132254" w14:textId="77777777" w:rsidR="0014640B" w:rsidRPr="0098057F" w:rsidRDefault="0014640B" w:rsidP="00960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6" w:type="dxa"/>
          </w:tcPr>
          <w:p w14:paraId="5818E16E" w14:textId="77777777" w:rsidR="0014640B" w:rsidRPr="0098057F" w:rsidRDefault="0014640B" w:rsidP="00960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Приложение </w:t>
            </w:r>
            <w:r w:rsidR="00543AAC"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4D8D2EF9" w14:textId="77777777" w:rsidR="0014640B" w:rsidRPr="0098057F" w:rsidRDefault="0014640B" w:rsidP="00960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</w:t>
            </w:r>
            <w:r w:rsidR="008750F0"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Регламенту</w:t>
            </w:r>
            <w:r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предоставлени</w:t>
            </w:r>
            <w:r w:rsidR="008750F0"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</w:t>
            </w:r>
            <w:r w:rsidR="00F43E0A"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C2C66"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ГБУ </w:t>
            </w:r>
            <w:proofErr w:type="gramStart"/>
            <w:r w:rsidR="000C2C66"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 </w:t>
            </w:r>
            <w:r w:rsidR="00F43E0A"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gramEnd"/>
            <w:r w:rsidR="00F43E0A"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 </w:t>
            </w:r>
            <w:r w:rsidR="000C2C66"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развития туризма и предпринимательства Республики Алтай</w:t>
            </w:r>
            <w:r w:rsidR="00F43E0A"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субъектам малого и среднего предпринимательства </w:t>
            </w:r>
            <w:r w:rsidR="00686B46"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направлению деятельности </w:t>
            </w:r>
            <w:r w:rsidR="003A524C"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 поддержки предпринимательства</w:t>
            </w:r>
          </w:p>
        </w:tc>
      </w:tr>
      <w:tr w:rsidR="0014640B" w:rsidRPr="0098057F" w14:paraId="39D5F662" w14:textId="77777777" w:rsidTr="00FC554F">
        <w:trPr>
          <w:trHeight w:val="1276"/>
        </w:trPr>
        <w:tc>
          <w:tcPr>
            <w:tcW w:w="4395" w:type="dxa"/>
          </w:tcPr>
          <w:p w14:paraId="5FD82FB8" w14:textId="77777777" w:rsidR="0014640B" w:rsidRPr="0098057F" w:rsidRDefault="0014640B" w:rsidP="00960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" w:type="dxa"/>
          </w:tcPr>
          <w:p w14:paraId="03AB8DD9" w14:textId="77777777" w:rsidR="0014640B" w:rsidRPr="0098057F" w:rsidRDefault="0014640B" w:rsidP="00960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6" w:type="dxa"/>
          </w:tcPr>
          <w:p w14:paraId="676D75CD" w14:textId="77777777" w:rsidR="0014640B" w:rsidRPr="0098057F" w:rsidRDefault="0014640B" w:rsidP="009609E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оформляется на бланке организации</w:t>
            </w:r>
          </w:p>
          <w:p w14:paraId="6D4D2D9C" w14:textId="77777777" w:rsidR="008A7347" w:rsidRPr="0098057F" w:rsidRDefault="000C2C66" w:rsidP="00960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РА</w:t>
            </w:r>
            <w:r w:rsidR="008A7347"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развития туризма и предпринимательства Республики Алтай</w:t>
            </w:r>
            <w:r w:rsidR="008A7347"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44DBA857" w14:textId="77777777" w:rsidR="0014640B" w:rsidRPr="0098057F" w:rsidRDefault="003A524C" w:rsidP="009609E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Центр поддержки предпринимательства</w:t>
            </w:r>
          </w:p>
        </w:tc>
      </w:tr>
    </w:tbl>
    <w:p w14:paraId="6059F334" w14:textId="77777777" w:rsidR="00FC554F" w:rsidRPr="0098057F" w:rsidRDefault="00FC554F" w:rsidP="009609E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D3F76A" w14:textId="77777777" w:rsidR="00B06E4D" w:rsidRPr="0098057F" w:rsidRDefault="00B06E4D" w:rsidP="009609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________________________________</w:t>
      </w:r>
    </w:p>
    <w:p w14:paraId="5FC7A26E" w14:textId="77777777" w:rsidR="00B06E4D" w:rsidRPr="0098057F" w:rsidRDefault="00B06E4D" w:rsidP="009609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</w:t>
      </w:r>
    </w:p>
    <w:p w14:paraId="08AF38CC" w14:textId="77777777" w:rsidR="00B06E4D" w:rsidRPr="0098057F" w:rsidRDefault="00011D37" w:rsidP="009609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="00B06E4D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14:paraId="45228DA0" w14:textId="77777777" w:rsidR="00011D37" w:rsidRPr="0098057F" w:rsidRDefault="00011D37" w:rsidP="009609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9A010B6" w14:textId="77777777" w:rsidR="00B06E4D" w:rsidRPr="0098057F" w:rsidRDefault="00B06E4D" w:rsidP="009609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Подается через </w:t>
      </w:r>
      <w:r w:rsidR="00011D37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</w:t>
      </w:r>
    </w:p>
    <w:p w14:paraId="6CADEAEF" w14:textId="77777777" w:rsidR="00B06E4D" w:rsidRPr="0098057F" w:rsidRDefault="00B06E4D" w:rsidP="009609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</w:t>
      </w:r>
      <w:r w:rsidR="00011D37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</w:t>
      </w:r>
    </w:p>
    <w:p w14:paraId="671AC457" w14:textId="77777777" w:rsidR="00011D37" w:rsidRPr="0098057F" w:rsidRDefault="00011D37" w:rsidP="0096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8EB1EA4" w14:textId="77777777" w:rsidR="00B06E4D" w:rsidRPr="0098057F" w:rsidRDefault="00B06E4D" w:rsidP="0096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805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ЗАЯВЛЕНИЕ</w:t>
      </w:r>
    </w:p>
    <w:p w14:paraId="3F0335AC" w14:textId="77777777" w:rsidR="00B06E4D" w:rsidRPr="0098057F" w:rsidRDefault="00B06E4D" w:rsidP="00960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Прошу дать консультацию по следующему вопросу: _____________________________________________________________________________________________________________________________________________________________________</w:t>
      </w:r>
      <w:r w:rsidR="00011D37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</w:t>
      </w:r>
      <w:r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</w:t>
      </w:r>
    </w:p>
    <w:p w14:paraId="792ED4E2" w14:textId="77777777" w:rsidR="00011D37" w:rsidRPr="0098057F" w:rsidRDefault="00011D37" w:rsidP="009609E2">
      <w:pPr>
        <w:tabs>
          <w:tab w:val="left" w:pos="567"/>
        </w:tabs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Настоящим подтверждаю, что ___________________________________</w:t>
      </w:r>
    </w:p>
    <w:p w14:paraId="14A9D44C" w14:textId="77777777" w:rsidR="00011D37" w:rsidRPr="0098057F" w:rsidRDefault="00011D37" w:rsidP="009609E2">
      <w:pPr>
        <w:tabs>
          <w:tab w:val="left" w:pos="567"/>
        </w:tabs>
        <w:spacing w:after="0" w:line="240" w:lineRule="auto"/>
        <w:ind w:right="-1"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(наименование СМСП)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p w14:paraId="52421431" w14:textId="77777777" w:rsidR="00011D37" w:rsidRPr="0098057F" w:rsidRDefault="00011D37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14:paraId="4C0D7890" w14:textId="77777777" w:rsidR="00011D37" w:rsidRPr="0098057F" w:rsidRDefault="00011D37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не являются участником соглашения о разделе продукции;</w:t>
      </w:r>
    </w:p>
    <w:p w14:paraId="3BD70135" w14:textId="77777777" w:rsidR="00011D37" w:rsidRPr="0098057F" w:rsidRDefault="00011D37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не осуществляет предпринимательскую деятел</w:t>
      </w:r>
      <w:r w:rsidR="00B12B49"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ьность в сфере игорного бизнеса.</w:t>
      </w:r>
    </w:p>
    <w:p w14:paraId="42562060" w14:textId="77777777" w:rsidR="00011D37" w:rsidRPr="0098057F" w:rsidRDefault="00011D37" w:rsidP="00960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 xml:space="preserve">С условиями Регламента о предоставлении услуг </w:t>
      </w:r>
      <w:r w:rsidR="008C6BB7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</w:t>
      </w:r>
      <w:proofErr w:type="gramStart"/>
      <w:r w:rsidR="008C6BB7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РА  «</w:t>
      </w:r>
      <w:proofErr w:type="gramEnd"/>
      <w:r w:rsidR="008C6BB7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Центр развития туризма и предпринимательства Республики Алтай»</w:t>
      </w:r>
      <w:r w:rsidRPr="0098057F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 xml:space="preserve"> субъектам малого и среднего предпринимательства по направлению деятельности Центра поддержки </w:t>
      </w:r>
      <w:r w:rsidR="00B12B49" w:rsidRPr="0098057F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предпринимательства</w:t>
      </w:r>
      <w:r w:rsidRPr="0098057F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 xml:space="preserve"> ознакомлен.</w:t>
      </w:r>
    </w:p>
    <w:p w14:paraId="7D24DFB5" w14:textId="77777777" w:rsidR="00B06E4D" w:rsidRPr="0098057F" w:rsidRDefault="00B12B49" w:rsidP="00960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B06E4D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="00B06E4D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B06E4D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</w:t>
      </w:r>
      <w:r w:rsidR="00B06E4D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 20_</w:t>
      </w:r>
      <w:r w:rsidR="00B7334D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="00B06E4D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="00EA30E2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B06E4D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__________</w:t>
      </w:r>
      <w:r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</w:t>
      </w:r>
      <w:r w:rsidR="00B06E4D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                  </w:t>
      </w:r>
    </w:p>
    <w:p w14:paraId="0AA724FC" w14:textId="77777777" w:rsidR="00986FB8" w:rsidRPr="0098057F" w:rsidRDefault="00B12B49" w:rsidP="009609E2">
      <w:pPr>
        <w:pStyle w:val="20"/>
        <w:shd w:val="clear" w:color="auto" w:fill="auto"/>
        <w:spacing w:line="240" w:lineRule="auto"/>
        <w:ind w:right="700"/>
        <w:rPr>
          <w:rStyle w:val="2"/>
          <w:bCs/>
          <w:color w:val="000000" w:themeColor="text1"/>
          <w:sz w:val="24"/>
          <w:szCs w:val="24"/>
        </w:rPr>
      </w:pPr>
      <w:r w:rsidRPr="0098057F">
        <w:rPr>
          <w:rStyle w:val="2"/>
          <w:bCs/>
          <w:color w:val="000000" w:themeColor="text1"/>
          <w:sz w:val="24"/>
          <w:szCs w:val="24"/>
        </w:rPr>
        <w:t>(ФИО)</w:t>
      </w:r>
    </w:p>
    <w:p w14:paraId="49427F55" w14:textId="77777777" w:rsidR="00986FB8" w:rsidRPr="0098057F" w:rsidRDefault="00986FB8" w:rsidP="009609E2">
      <w:pPr>
        <w:pStyle w:val="20"/>
        <w:shd w:val="clear" w:color="auto" w:fill="auto"/>
        <w:spacing w:line="240" w:lineRule="auto"/>
        <w:ind w:right="700"/>
        <w:rPr>
          <w:rStyle w:val="2"/>
          <w:b/>
          <w:bCs/>
          <w:color w:val="000000" w:themeColor="text1"/>
          <w:sz w:val="24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8"/>
        <w:gridCol w:w="4956"/>
      </w:tblGrid>
      <w:tr w:rsidR="0098057F" w:rsidRPr="0098057F" w14:paraId="73D24C27" w14:textId="77777777" w:rsidTr="009A4288">
        <w:trPr>
          <w:trHeight w:val="1276"/>
        </w:trPr>
        <w:tc>
          <w:tcPr>
            <w:tcW w:w="4395" w:type="dxa"/>
          </w:tcPr>
          <w:p w14:paraId="171BCB07" w14:textId="77777777" w:rsidR="00371968" w:rsidRPr="0098057F" w:rsidRDefault="00371968" w:rsidP="00960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" w:type="dxa"/>
          </w:tcPr>
          <w:p w14:paraId="20489BA5" w14:textId="77777777" w:rsidR="00AA6019" w:rsidRPr="0098057F" w:rsidRDefault="00AA6019" w:rsidP="00960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6" w:type="dxa"/>
          </w:tcPr>
          <w:p w14:paraId="1C87C317" w14:textId="77777777" w:rsidR="00AA6019" w:rsidRPr="0098057F" w:rsidRDefault="00AA6019" w:rsidP="00960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№ 2</w:t>
            </w:r>
          </w:p>
          <w:p w14:paraId="1F53FB09" w14:textId="77777777" w:rsidR="00AA6019" w:rsidRPr="0098057F" w:rsidRDefault="00AA6019" w:rsidP="00960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</w:t>
            </w:r>
            <w:r w:rsidR="008750F0"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Регламенту предоставления</w:t>
            </w:r>
            <w:r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 </w:t>
            </w:r>
            <w:r w:rsidR="004707D2"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ГБУ </w:t>
            </w:r>
            <w:proofErr w:type="gramStart"/>
            <w:r w:rsidR="004707D2"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  «</w:t>
            </w:r>
            <w:proofErr w:type="gramEnd"/>
            <w:r w:rsidR="004707D2"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развития туризма и предпринимательства Республики Алтай»</w:t>
            </w:r>
            <w:r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субъектам малого и среднего предпринимательства по направлению деятельности Центра поддержки предпринимательства</w:t>
            </w:r>
          </w:p>
        </w:tc>
      </w:tr>
      <w:tr w:rsidR="00AA6019" w:rsidRPr="0098057F" w14:paraId="609FD56C" w14:textId="77777777" w:rsidTr="009A4288">
        <w:trPr>
          <w:trHeight w:val="1276"/>
        </w:trPr>
        <w:tc>
          <w:tcPr>
            <w:tcW w:w="4395" w:type="dxa"/>
          </w:tcPr>
          <w:p w14:paraId="65C063BC" w14:textId="77777777" w:rsidR="00AA6019" w:rsidRPr="0098057F" w:rsidRDefault="00AA6019" w:rsidP="00960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" w:type="dxa"/>
          </w:tcPr>
          <w:p w14:paraId="20BF0EF9" w14:textId="77777777" w:rsidR="00AA6019" w:rsidRPr="0098057F" w:rsidRDefault="00AA6019" w:rsidP="00960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6" w:type="dxa"/>
          </w:tcPr>
          <w:p w14:paraId="5CAE1A9B" w14:textId="77777777" w:rsidR="00AA6019" w:rsidRPr="0098057F" w:rsidRDefault="00AA6019" w:rsidP="009609E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E3F9656" w14:textId="77777777" w:rsidR="00AA6019" w:rsidRPr="0098057F" w:rsidRDefault="00AA6019" w:rsidP="009609E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оформляется на бланке организации</w:t>
            </w:r>
          </w:p>
          <w:p w14:paraId="0877158C" w14:textId="77777777" w:rsidR="00AA6019" w:rsidRPr="0098057F" w:rsidRDefault="00AA6019" w:rsidP="009609E2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5B824717" w14:textId="77777777" w:rsidR="004707D2" w:rsidRPr="0098057F" w:rsidRDefault="004707D2" w:rsidP="00960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ГБУ </w:t>
            </w:r>
            <w:proofErr w:type="gramStart"/>
            <w:r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  «</w:t>
            </w:r>
            <w:proofErr w:type="gramEnd"/>
            <w:r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 развития туризма и предпринимательства Республики Алтай» </w:t>
            </w:r>
          </w:p>
          <w:p w14:paraId="2FEE3624" w14:textId="77777777" w:rsidR="00AA6019" w:rsidRPr="0098057F" w:rsidRDefault="00AA6019" w:rsidP="009609E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Центр поддержки предпринимательства</w:t>
            </w:r>
          </w:p>
        </w:tc>
      </w:tr>
    </w:tbl>
    <w:p w14:paraId="6ECB81F9" w14:textId="77777777" w:rsidR="00AA6019" w:rsidRPr="0098057F" w:rsidRDefault="00AA6019" w:rsidP="009609E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462353" w14:textId="77777777" w:rsidR="00AA6019" w:rsidRPr="0098057F" w:rsidRDefault="00AA6019" w:rsidP="009609E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C5CFFC" w14:textId="77777777" w:rsidR="00B7334D" w:rsidRPr="0098057F" w:rsidRDefault="00B7334D" w:rsidP="009609E2">
      <w:pPr>
        <w:pStyle w:val="20"/>
        <w:shd w:val="clear" w:color="auto" w:fill="auto"/>
        <w:spacing w:line="240" w:lineRule="auto"/>
        <w:ind w:right="700"/>
        <w:contextualSpacing/>
        <w:rPr>
          <w:rStyle w:val="2"/>
          <w:b/>
          <w:bCs/>
          <w:color w:val="000000" w:themeColor="text1"/>
          <w:sz w:val="24"/>
          <w:szCs w:val="24"/>
        </w:rPr>
      </w:pPr>
      <w:r w:rsidRPr="0098057F">
        <w:rPr>
          <w:rStyle w:val="2"/>
          <w:b/>
          <w:bCs/>
          <w:color w:val="000000" w:themeColor="text1"/>
          <w:sz w:val="24"/>
          <w:szCs w:val="24"/>
        </w:rPr>
        <w:t xml:space="preserve">Заявка на предоставление </w:t>
      </w:r>
    </w:p>
    <w:p w14:paraId="58C8F686" w14:textId="77777777" w:rsidR="00B7334D" w:rsidRPr="0098057F" w:rsidRDefault="00B7334D" w:rsidP="009609E2">
      <w:pPr>
        <w:pStyle w:val="20"/>
        <w:shd w:val="clear" w:color="auto" w:fill="auto"/>
        <w:spacing w:line="240" w:lineRule="auto"/>
        <w:ind w:right="700"/>
        <w:contextualSpacing/>
        <w:rPr>
          <w:rStyle w:val="2"/>
          <w:b/>
          <w:bCs/>
          <w:color w:val="000000" w:themeColor="text1"/>
          <w:sz w:val="24"/>
          <w:szCs w:val="24"/>
        </w:rPr>
      </w:pPr>
      <w:r w:rsidRPr="0098057F">
        <w:rPr>
          <w:rStyle w:val="2"/>
          <w:b/>
          <w:bCs/>
          <w:color w:val="000000" w:themeColor="text1"/>
          <w:sz w:val="24"/>
          <w:szCs w:val="24"/>
        </w:rPr>
        <w:t>услуг по направлению деятельности</w:t>
      </w:r>
    </w:p>
    <w:p w14:paraId="30A655D0" w14:textId="77777777" w:rsidR="00B7334D" w:rsidRPr="0098057F" w:rsidRDefault="00B7334D" w:rsidP="009609E2">
      <w:pPr>
        <w:pStyle w:val="20"/>
        <w:shd w:val="clear" w:color="auto" w:fill="auto"/>
        <w:spacing w:line="240" w:lineRule="auto"/>
        <w:ind w:right="700"/>
        <w:contextualSpacing/>
        <w:rPr>
          <w:color w:val="000000" w:themeColor="text1"/>
          <w:sz w:val="24"/>
          <w:szCs w:val="24"/>
        </w:rPr>
      </w:pPr>
      <w:r w:rsidRPr="0098057F">
        <w:rPr>
          <w:rStyle w:val="2"/>
          <w:b/>
          <w:bCs/>
          <w:color w:val="000000" w:themeColor="text1"/>
          <w:sz w:val="24"/>
          <w:szCs w:val="24"/>
        </w:rPr>
        <w:t>Центра поддержки предпринимательства</w:t>
      </w:r>
    </w:p>
    <w:p w14:paraId="7836CBF3" w14:textId="77777777" w:rsidR="00B7334D" w:rsidRPr="0098057F" w:rsidRDefault="00B7334D" w:rsidP="009609E2">
      <w:pPr>
        <w:pStyle w:val="a6"/>
        <w:shd w:val="clear" w:color="auto" w:fill="auto"/>
        <w:spacing w:before="0" w:after="0" w:line="240" w:lineRule="auto"/>
        <w:ind w:left="740" w:firstLine="0"/>
        <w:contextualSpacing/>
        <w:rPr>
          <w:rStyle w:val="10"/>
          <w:color w:val="000000" w:themeColor="text1"/>
          <w:sz w:val="24"/>
          <w:szCs w:val="24"/>
        </w:rPr>
      </w:pPr>
    </w:p>
    <w:p w14:paraId="693B1CBD" w14:textId="77777777" w:rsidR="00B7334D" w:rsidRPr="0098057F" w:rsidRDefault="00B7334D" w:rsidP="009609E2">
      <w:pPr>
        <w:pStyle w:val="a6"/>
        <w:shd w:val="clear" w:color="auto" w:fill="auto"/>
        <w:spacing w:before="0" w:after="0" w:line="240" w:lineRule="auto"/>
        <w:ind w:firstLine="740"/>
        <w:jc w:val="both"/>
        <w:rPr>
          <w:rStyle w:val="10"/>
          <w:color w:val="000000" w:themeColor="text1"/>
          <w:sz w:val="24"/>
          <w:szCs w:val="24"/>
        </w:rPr>
      </w:pPr>
      <w:r w:rsidRPr="0098057F">
        <w:rPr>
          <w:rStyle w:val="10"/>
          <w:color w:val="000000" w:themeColor="text1"/>
          <w:sz w:val="24"/>
          <w:szCs w:val="24"/>
        </w:rPr>
        <w:t>Прошу принять настоящую заявку на предоставление услуг по направлению деятельности Центра поддержки предпринимательства:</w:t>
      </w:r>
    </w:p>
    <w:p w14:paraId="1BCA7B6B" w14:textId="77777777" w:rsidR="00B7334D" w:rsidRPr="0098057F" w:rsidRDefault="00B7334D" w:rsidP="009609E2">
      <w:pPr>
        <w:pStyle w:val="a6"/>
        <w:shd w:val="clear" w:color="auto" w:fill="auto"/>
        <w:spacing w:before="0" w:after="0" w:line="240" w:lineRule="auto"/>
        <w:ind w:firstLine="0"/>
        <w:rPr>
          <w:rStyle w:val="10"/>
          <w:color w:val="000000" w:themeColor="text1"/>
          <w:sz w:val="24"/>
          <w:szCs w:val="24"/>
        </w:rPr>
      </w:pPr>
      <w:r w:rsidRPr="0098057F">
        <w:rPr>
          <w:rStyle w:val="10"/>
          <w:color w:val="000000" w:themeColor="text1"/>
          <w:sz w:val="24"/>
          <w:szCs w:val="24"/>
        </w:rPr>
        <w:t>_________________________________________________________________</w:t>
      </w:r>
    </w:p>
    <w:p w14:paraId="41ED7BE8" w14:textId="77777777" w:rsidR="00B7334D" w:rsidRPr="0098057F" w:rsidRDefault="00B7334D" w:rsidP="009609E2">
      <w:pPr>
        <w:pStyle w:val="a6"/>
        <w:shd w:val="clear" w:color="auto" w:fill="auto"/>
        <w:spacing w:before="0" w:after="0" w:line="240" w:lineRule="auto"/>
        <w:ind w:firstLine="0"/>
        <w:rPr>
          <w:rStyle w:val="10"/>
          <w:color w:val="000000" w:themeColor="text1"/>
          <w:sz w:val="24"/>
          <w:szCs w:val="24"/>
        </w:rPr>
      </w:pPr>
      <w:r w:rsidRPr="0098057F">
        <w:rPr>
          <w:rStyle w:val="10"/>
          <w:color w:val="000000" w:themeColor="text1"/>
          <w:sz w:val="24"/>
          <w:szCs w:val="24"/>
        </w:rPr>
        <w:t>_________________________________________________________________</w:t>
      </w:r>
    </w:p>
    <w:p w14:paraId="4EB74A6C" w14:textId="77777777" w:rsidR="00B7334D" w:rsidRPr="0098057F" w:rsidRDefault="00B7334D" w:rsidP="009609E2">
      <w:pPr>
        <w:pStyle w:val="a6"/>
        <w:shd w:val="clear" w:color="auto" w:fill="auto"/>
        <w:spacing w:before="0" w:after="0" w:line="240" w:lineRule="auto"/>
        <w:ind w:firstLine="0"/>
        <w:rPr>
          <w:rStyle w:val="10"/>
          <w:color w:val="000000" w:themeColor="text1"/>
          <w:sz w:val="24"/>
          <w:szCs w:val="24"/>
        </w:rPr>
      </w:pPr>
      <w:r w:rsidRPr="0098057F">
        <w:rPr>
          <w:rStyle w:val="10"/>
          <w:color w:val="000000" w:themeColor="text1"/>
          <w:sz w:val="24"/>
          <w:szCs w:val="24"/>
        </w:rPr>
        <w:t>_________________________________________________________________</w:t>
      </w:r>
    </w:p>
    <w:p w14:paraId="68AEF496" w14:textId="77777777" w:rsidR="00B7334D" w:rsidRPr="0098057F" w:rsidRDefault="00B7334D" w:rsidP="009609E2">
      <w:pPr>
        <w:tabs>
          <w:tab w:val="left" w:pos="567"/>
        </w:tabs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Настоящим подтверждаю, что ___________________________________</w:t>
      </w:r>
    </w:p>
    <w:p w14:paraId="1AEA1927" w14:textId="77777777" w:rsidR="00B7334D" w:rsidRPr="0098057F" w:rsidRDefault="00B7334D" w:rsidP="009609E2">
      <w:pPr>
        <w:tabs>
          <w:tab w:val="left" w:pos="567"/>
        </w:tabs>
        <w:spacing w:after="0" w:line="240" w:lineRule="auto"/>
        <w:ind w:right="-1"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(наименование СМСП)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p w14:paraId="21D3ADE8" w14:textId="77777777" w:rsidR="00B7334D" w:rsidRPr="0098057F" w:rsidRDefault="00B7334D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14:paraId="50C374B9" w14:textId="77777777" w:rsidR="00B7334D" w:rsidRPr="0098057F" w:rsidRDefault="00B7334D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не являются участником соглашения о разделе продукции;</w:t>
      </w:r>
    </w:p>
    <w:p w14:paraId="7561B612" w14:textId="77777777" w:rsidR="00B7334D" w:rsidRPr="0098057F" w:rsidRDefault="00B7334D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не осуществляет предпринимательскую деятельность в сфере игорного бизнеса;</w:t>
      </w:r>
    </w:p>
    <w:p w14:paraId="4092BAB6" w14:textId="77777777" w:rsidR="00B7334D" w:rsidRPr="0098057F" w:rsidRDefault="00B7334D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не находится в процедуре конкурсного производства (в отношении индивидуальных предпринимателей – в процедуре реализации имущества гражданина) и в процессе ликвидации или реорганизации.</w:t>
      </w:r>
    </w:p>
    <w:p w14:paraId="5811C0CA" w14:textId="77777777" w:rsidR="00B7334D" w:rsidRPr="0098057F" w:rsidRDefault="00B7334D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</w:pPr>
      <w:r w:rsidRPr="0098057F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 xml:space="preserve">С условиями Регламента о предоставлении услуг </w:t>
      </w:r>
      <w:r w:rsidR="00371968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</w:t>
      </w:r>
      <w:proofErr w:type="gramStart"/>
      <w:r w:rsidR="00371968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РА  «</w:t>
      </w:r>
      <w:proofErr w:type="gramEnd"/>
      <w:r w:rsidR="00371968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Центр развития туризма и предпринимательства Республики Алтай»</w:t>
      </w:r>
      <w:r w:rsidRPr="0098057F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 xml:space="preserve"> субъектам малого и среднего предпринимательства по направлению деятельности Центра поддержки </w:t>
      </w:r>
      <w:r w:rsidR="00AC3ADB" w:rsidRPr="0098057F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предпринимательства</w:t>
      </w:r>
      <w:r w:rsidRPr="0098057F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 xml:space="preserve"> ознакомлен. </w:t>
      </w:r>
    </w:p>
    <w:p w14:paraId="3C1DFC12" w14:textId="77777777" w:rsidR="00B7334D" w:rsidRPr="0098057F" w:rsidRDefault="00B7334D" w:rsidP="009609E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5C0D96" w14:textId="77777777" w:rsidR="00B7334D" w:rsidRPr="0098057F" w:rsidRDefault="00B7334D" w:rsidP="009609E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822589" w14:textId="77777777" w:rsidR="00B7334D" w:rsidRPr="0098057F" w:rsidRDefault="00B7334D" w:rsidP="009609E2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</w:t>
      </w:r>
    </w:p>
    <w:p w14:paraId="76E6BDC7" w14:textId="77777777" w:rsidR="00B7334D" w:rsidRPr="0098057F" w:rsidRDefault="00B7334D" w:rsidP="009609E2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(</w:t>
      </w:r>
      <w:proofErr w:type="gramStart"/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должность)   </w:t>
      </w:r>
      <w:proofErr w:type="gramEnd"/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___________________ ____________________</w:t>
      </w:r>
    </w:p>
    <w:p w14:paraId="0D0B604D" w14:textId="77777777" w:rsidR="00B7334D" w:rsidRPr="0098057F" w:rsidRDefault="00B7334D" w:rsidP="009609E2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подпись)   </w:t>
      </w:r>
      <w:proofErr w:type="gramEnd"/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(Ф.И.О. полностью)</w:t>
      </w:r>
    </w:p>
    <w:p w14:paraId="087A17C2" w14:textId="77777777" w:rsidR="00B7334D" w:rsidRPr="0098057F" w:rsidRDefault="00B7334D" w:rsidP="009609E2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EE2047" w14:textId="77777777" w:rsidR="00B7334D" w:rsidRPr="0098057F" w:rsidRDefault="00B7334D" w:rsidP="009609E2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М.П. "__" ____________ 20__ года</w:t>
      </w:r>
    </w:p>
    <w:p w14:paraId="2059237B" w14:textId="77777777" w:rsidR="00AA6019" w:rsidRPr="0098057F" w:rsidRDefault="00AA6019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B2D770" w14:textId="77777777" w:rsidR="00AA6019" w:rsidRPr="0098057F" w:rsidRDefault="00AA6019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FFAE8A" w14:textId="77777777" w:rsidR="00AA6019" w:rsidRPr="0098057F" w:rsidRDefault="00AA6019" w:rsidP="009609E2">
      <w:pPr>
        <w:spacing w:after="0" w:line="240" w:lineRule="auto"/>
        <w:rPr>
          <w:rStyle w:val="2"/>
          <w:b w:val="0"/>
          <w:bCs w:val="0"/>
          <w:color w:val="000000" w:themeColor="text1"/>
          <w:sz w:val="24"/>
          <w:szCs w:val="24"/>
        </w:rPr>
      </w:pPr>
    </w:p>
    <w:p w14:paraId="1CD7CF95" w14:textId="77777777" w:rsidR="00AA6019" w:rsidRPr="0098057F" w:rsidRDefault="00AA6019" w:rsidP="009609E2">
      <w:pPr>
        <w:spacing w:after="0" w:line="240" w:lineRule="auto"/>
        <w:rPr>
          <w:rStyle w:val="2"/>
          <w:b w:val="0"/>
          <w:bCs w:val="0"/>
          <w:color w:val="000000" w:themeColor="text1"/>
          <w:sz w:val="24"/>
          <w:szCs w:val="24"/>
        </w:rPr>
      </w:pPr>
    </w:p>
    <w:p w14:paraId="1E434CBD" w14:textId="77777777" w:rsidR="00B7334D" w:rsidRPr="0098057F" w:rsidRDefault="00B7334D" w:rsidP="009609E2">
      <w:pPr>
        <w:spacing w:after="0" w:line="240" w:lineRule="auto"/>
        <w:rPr>
          <w:rStyle w:val="2"/>
          <w:b w:val="0"/>
          <w:bCs w:val="0"/>
          <w:color w:val="000000" w:themeColor="text1"/>
          <w:sz w:val="24"/>
          <w:szCs w:val="24"/>
        </w:rPr>
      </w:pPr>
    </w:p>
    <w:p w14:paraId="16E3BEB0" w14:textId="77777777" w:rsidR="00B7334D" w:rsidRPr="0098057F" w:rsidRDefault="00B7334D" w:rsidP="009609E2">
      <w:pPr>
        <w:spacing w:after="0" w:line="240" w:lineRule="auto"/>
        <w:rPr>
          <w:rStyle w:val="2"/>
          <w:b w:val="0"/>
          <w:bCs w:val="0"/>
          <w:color w:val="000000" w:themeColor="text1"/>
          <w:sz w:val="24"/>
          <w:szCs w:val="24"/>
        </w:rPr>
      </w:pPr>
    </w:p>
    <w:p w14:paraId="3A17191D" w14:textId="77777777" w:rsidR="00B7334D" w:rsidRPr="0098057F" w:rsidRDefault="00B7334D" w:rsidP="009609E2">
      <w:pPr>
        <w:spacing w:after="0" w:line="240" w:lineRule="auto"/>
        <w:rPr>
          <w:rStyle w:val="2"/>
          <w:b w:val="0"/>
          <w:bCs w:val="0"/>
          <w:color w:val="000000" w:themeColor="text1"/>
          <w:sz w:val="24"/>
          <w:szCs w:val="24"/>
        </w:rPr>
      </w:pPr>
    </w:p>
    <w:p w14:paraId="232B49B3" w14:textId="77777777" w:rsidR="00B7334D" w:rsidRPr="0098057F" w:rsidRDefault="00B7334D" w:rsidP="009609E2">
      <w:pPr>
        <w:spacing w:after="0" w:line="240" w:lineRule="auto"/>
        <w:rPr>
          <w:rStyle w:val="2"/>
          <w:b w:val="0"/>
          <w:bCs w:val="0"/>
          <w:color w:val="000000" w:themeColor="text1"/>
          <w:sz w:val="24"/>
          <w:szCs w:val="24"/>
        </w:rPr>
      </w:pPr>
    </w:p>
    <w:p w14:paraId="4EB71B8A" w14:textId="77777777" w:rsidR="00B7334D" w:rsidRPr="0098057F" w:rsidRDefault="00B7334D" w:rsidP="009609E2">
      <w:pPr>
        <w:spacing w:after="0" w:line="240" w:lineRule="auto"/>
        <w:rPr>
          <w:rStyle w:val="2"/>
          <w:b w:val="0"/>
          <w:bCs w:val="0"/>
          <w:color w:val="000000" w:themeColor="text1"/>
          <w:sz w:val="24"/>
          <w:szCs w:val="24"/>
        </w:rPr>
      </w:pPr>
    </w:p>
    <w:p w14:paraId="61A849DC" w14:textId="77777777" w:rsidR="00B7334D" w:rsidRPr="0098057F" w:rsidRDefault="00B7334D" w:rsidP="009609E2">
      <w:pPr>
        <w:spacing w:after="0" w:line="240" w:lineRule="auto"/>
        <w:rPr>
          <w:rStyle w:val="2"/>
          <w:b w:val="0"/>
          <w:bCs w:val="0"/>
          <w:color w:val="000000" w:themeColor="text1"/>
          <w:sz w:val="24"/>
          <w:szCs w:val="24"/>
        </w:rPr>
      </w:pPr>
    </w:p>
    <w:p w14:paraId="102656C4" w14:textId="77777777" w:rsidR="00B7334D" w:rsidRPr="0098057F" w:rsidRDefault="00B7334D" w:rsidP="009609E2">
      <w:pPr>
        <w:spacing w:after="0" w:line="240" w:lineRule="auto"/>
        <w:rPr>
          <w:rStyle w:val="2"/>
          <w:b w:val="0"/>
          <w:bCs w:val="0"/>
          <w:color w:val="000000" w:themeColor="text1"/>
          <w:sz w:val="24"/>
          <w:szCs w:val="24"/>
        </w:rPr>
      </w:pPr>
    </w:p>
    <w:p w14:paraId="29DB4883" w14:textId="77777777" w:rsidR="00B7334D" w:rsidRPr="0098057F" w:rsidRDefault="00B7334D" w:rsidP="009609E2">
      <w:pPr>
        <w:spacing w:after="0" w:line="240" w:lineRule="auto"/>
        <w:rPr>
          <w:rStyle w:val="2"/>
          <w:b w:val="0"/>
          <w:bCs w:val="0"/>
          <w:color w:val="000000" w:themeColor="text1"/>
          <w:sz w:val="24"/>
          <w:szCs w:val="24"/>
        </w:rPr>
      </w:pPr>
    </w:p>
    <w:p w14:paraId="5C79A2FA" w14:textId="77777777" w:rsidR="00B7334D" w:rsidRPr="0098057F" w:rsidRDefault="00B7334D" w:rsidP="009609E2">
      <w:pPr>
        <w:spacing w:after="0" w:line="240" w:lineRule="auto"/>
        <w:rPr>
          <w:rStyle w:val="2"/>
          <w:b w:val="0"/>
          <w:bCs w:val="0"/>
          <w:color w:val="000000" w:themeColor="text1"/>
          <w:sz w:val="24"/>
          <w:szCs w:val="24"/>
        </w:rPr>
      </w:pPr>
    </w:p>
    <w:p w14:paraId="416E4569" w14:textId="77777777" w:rsidR="00B7334D" w:rsidRPr="0098057F" w:rsidRDefault="00B7334D" w:rsidP="009609E2">
      <w:pPr>
        <w:spacing w:after="0" w:line="240" w:lineRule="auto"/>
        <w:rPr>
          <w:rStyle w:val="2"/>
          <w:b w:val="0"/>
          <w:bCs w:val="0"/>
          <w:color w:val="000000" w:themeColor="text1"/>
          <w:sz w:val="24"/>
          <w:szCs w:val="24"/>
        </w:rPr>
      </w:pPr>
    </w:p>
    <w:p w14:paraId="3E6998E6" w14:textId="77777777" w:rsidR="00B7334D" w:rsidRPr="0098057F" w:rsidRDefault="00B7334D" w:rsidP="009609E2">
      <w:pPr>
        <w:spacing w:after="0" w:line="240" w:lineRule="auto"/>
        <w:rPr>
          <w:rStyle w:val="2"/>
          <w:b w:val="0"/>
          <w:bCs w:val="0"/>
          <w:color w:val="000000" w:themeColor="text1"/>
          <w:sz w:val="24"/>
          <w:szCs w:val="24"/>
        </w:rPr>
      </w:pPr>
    </w:p>
    <w:p w14:paraId="741B7B87" w14:textId="77777777" w:rsidR="00B7334D" w:rsidRPr="0098057F" w:rsidRDefault="00B7334D" w:rsidP="009609E2">
      <w:pPr>
        <w:spacing w:after="0" w:line="240" w:lineRule="auto"/>
        <w:rPr>
          <w:rStyle w:val="2"/>
          <w:b w:val="0"/>
          <w:bCs w:val="0"/>
          <w:color w:val="000000" w:themeColor="text1"/>
          <w:sz w:val="24"/>
          <w:szCs w:val="24"/>
        </w:rPr>
      </w:pPr>
    </w:p>
    <w:p w14:paraId="5D5EF149" w14:textId="77777777" w:rsidR="00B7334D" w:rsidRPr="0098057F" w:rsidRDefault="00B7334D" w:rsidP="009609E2">
      <w:pPr>
        <w:spacing w:after="0" w:line="240" w:lineRule="auto"/>
        <w:rPr>
          <w:rStyle w:val="2"/>
          <w:b w:val="0"/>
          <w:bCs w:val="0"/>
          <w:color w:val="000000" w:themeColor="text1"/>
          <w:sz w:val="24"/>
          <w:szCs w:val="24"/>
        </w:rPr>
      </w:pPr>
    </w:p>
    <w:p w14:paraId="1E5B787B" w14:textId="77777777" w:rsidR="00AA6019" w:rsidRPr="0098057F" w:rsidRDefault="00AA6019" w:rsidP="009609E2">
      <w:pPr>
        <w:spacing w:after="0" w:line="240" w:lineRule="auto"/>
        <w:rPr>
          <w:rStyle w:val="2"/>
          <w:b w:val="0"/>
          <w:bCs w:val="0"/>
          <w:color w:val="000000" w:themeColor="text1"/>
          <w:sz w:val="24"/>
          <w:szCs w:val="24"/>
        </w:rPr>
      </w:pPr>
    </w:p>
    <w:p w14:paraId="3629BCEF" w14:textId="77777777" w:rsidR="00AA6019" w:rsidRPr="0098057F" w:rsidRDefault="00AA6019" w:rsidP="009609E2">
      <w:pPr>
        <w:spacing w:after="0" w:line="240" w:lineRule="auto"/>
        <w:rPr>
          <w:rStyle w:val="2"/>
          <w:b w:val="0"/>
          <w:bCs w:val="0"/>
          <w:color w:val="000000" w:themeColor="text1"/>
          <w:sz w:val="24"/>
          <w:szCs w:val="24"/>
        </w:rPr>
      </w:pPr>
    </w:p>
    <w:p w14:paraId="7A41E3C7" w14:textId="77777777" w:rsidR="00AA6019" w:rsidRPr="0098057F" w:rsidRDefault="00AA6019" w:rsidP="009609E2">
      <w:pPr>
        <w:spacing w:after="0" w:line="240" w:lineRule="auto"/>
        <w:rPr>
          <w:rStyle w:val="2"/>
          <w:b w:val="0"/>
          <w:bCs w:val="0"/>
          <w:color w:val="000000" w:themeColor="text1"/>
          <w:sz w:val="24"/>
          <w:szCs w:val="24"/>
        </w:rPr>
      </w:pPr>
    </w:p>
    <w:p w14:paraId="4CCC4A05" w14:textId="77777777" w:rsidR="00A361FB" w:rsidRPr="0098057F" w:rsidRDefault="00A361FB" w:rsidP="009609E2">
      <w:pPr>
        <w:spacing w:after="0" w:line="240" w:lineRule="auto"/>
        <w:rPr>
          <w:rStyle w:val="2"/>
          <w:b w:val="0"/>
          <w:bCs w:val="0"/>
          <w:color w:val="000000" w:themeColor="text1"/>
          <w:sz w:val="24"/>
          <w:szCs w:val="24"/>
        </w:rPr>
      </w:pPr>
    </w:p>
    <w:p w14:paraId="54407E0D" w14:textId="77777777" w:rsidR="007A4384" w:rsidRPr="0098057F" w:rsidRDefault="007A4384" w:rsidP="009609E2">
      <w:pPr>
        <w:spacing w:after="0" w:line="240" w:lineRule="auto"/>
        <w:rPr>
          <w:rStyle w:val="2"/>
          <w:b w:val="0"/>
          <w:bCs w:val="0"/>
          <w:color w:val="000000" w:themeColor="text1"/>
          <w:sz w:val="24"/>
          <w:szCs w:val="24"/>
        </w:rPr>
      </w:pPr>
    </w:p>
    <w:p w14:paraId="4930A990" w14:textId="77777777" w:rsidR="007A4384" w:rsidRPr="0098057F" w:rsidRDefault="007A4384" w:rsidP="009609E2">
      <w:pPr>
        <w:spacing w:after="0" w:line="240" w:lineRule="auto"/>
        <w:rPr>
          <w:rStyle w:val="2"/>
          <w:b w:val="0"/>
          <w:bCs w:val="0"/>
          <w:color w:val="000000" w:themeColor="text1"/>
          <w:sz w:val="24"/>
          <w:szCs w:val="24"/>
        </w:rPr>
      </w:pPr>
    </w:p>
    <w:p w14:paraId="6AE5E847" w14:textId="77777777" w:rsidR="00A361FB" w:rsidRPr="0098057F" w:rsidRDefault="00A361FB" w:rsidP="009609E2">
      <w:pPr>
        <w:spacing w:after="0" w:line="240" w:lineRule="auto"/>
        <w:rPr>
          <w:rStyle w:val="2"/>
          <w:b w:val="0"/>
          <w:bCs w:val="0"/>
          <w:color w:val="000000" w:themeColor="text1"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8057F" w:rsidRPr="0098057F" w14:paraId="0DEDEB25" w14:textId="77777777" w:rsidTr="00A80A13">
        <w:tc>
          <w:tcPr>
            <w:tcW w:w="4785" w:type="dxa"/>
          </w:tcPr>
          <w:p w14:paraId="110CEC60" w14:textId="77777777" w:rsidR="00F57D0B" w:rsidRPr="0098057F" w:rsidRDefault="00F57D0B" w:rsidP="009609E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4" w:name="P968"/>
            <w:bookmarkStart w:id="5" w:name="P969"/>
            <w:bookmarkStart w:id="6" w:name="P970"/>
            <w:bookmarkEnd w:id="4"/>
            <w:bookmarkEnd w:id="5"/>
            <w:bookmarkEnd w:id="6"/>
          </w:p>
        </w:tc>
        <w:tc>
          <w:tcPr>
            <w:tcW w:w="4786" w:type="dxa"/>
          </w:tcPr>
          <w:p w14:paraId="37D4C6AA" w14:textId="77777777" w:rsidR="00371968" w:rsidRPr="0098057F" w:rsidRDefault="00371968" w:rsidP="00960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D62C8A" w14:textId="77777777" w:rsidR="00371968" w:rsidRPr="0098057F" w:rsidRDefault="00371968" w:rsidP="00960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77A098" w14:textId="77777777" w:rsidR="00371968" w:rsidRPr="0098057F" w:rsidRDefault="00371968" w:rsidP="00960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58C7CD" w14:textId="77777777" w:rsidR="00371968" w:rsidRPr="0098057F" w:rsidRDefault="00371968" w:rsidP="00960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F5E27C" w14:textId="77777777" w:rsidR="00F57D0B" w:rsidRPr="0098057F" w:rsidRDefault="00F57D0B" w:rsidP="00960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Приложение № </w:t>
            </w:r>
            <w:r w:rsidR="00AA6019"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14:paraId="7AFE6ECF" w14:textId="77777777" w:rsidR="00F57D0B" w:rsidRPr="0098057F" w:rsidRDefault="00F57D0B" w:rsidP="009609E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</w:t>
            </w:r>
            <w:r w:rsidR="008750F0"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Регламенту предоставления</w:t>
            </w:r>
            <w:r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 </w:t>
            </w:r>
            <w:r w:rsidR="004707D2"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ГБУ </w:t>
            </w:r>
            <w:proofErr w:type="gramStart"/>
            <w:r w:rsidR="004707D2"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  «</w:t>
            </w:r>
            <w:proofErr w:type="gramEnd"/>
            <w:r w:rsidR="004707D2"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 развития туризма и предпринимательства Республики </w:t>
            </w:r>
            <w:proofErr w:type="spellStart"/>
            <w:r w:rsidR="004707D2"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Алтай»</w:t>
            </w:r>
            <w:r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субъектам</w:t>
            </w:r>
            <w:proofErr w:type="spellEnd"/>
            <w:r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малого и среднего предпринимательства по направлению деятельности Центра поддержки предпринимательства</w:t>
            </w:r>
          </w:p>
        </w:tc>
      </w:tr>
      <w:tr w:rsidR="009609E2" w:rsidRPr="0098057F" w14:paraId="04AF1077" w14:textId="77777777" w:rsidTr="00A80A13">
        <w:tc>
          <w:tcPr>
            <w:tcW w:w="4785" w:type="dxa"/>
          </w:tcPr>
          <w:p w14:paraId="7B62AC4D" w14:textId="77777777" w:rsidR="00F57D0B" w:rsidRPr="0098057F" w:rsidRDefault="00F57D0B" w:rsidP="009609E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14:paraId="1378F937" w14:textId="77777777" w:rsidR="00F57D0B" w:rsidRPr="0098057F" w:rsidRDefault="00F57D0B" w:rsidP="009609E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2FD748B" w14:textId="77777777" w:rsidR="00F57D0B" w:rsidRPr="0098057F" w:rsidRDefault="00F57D0B" w:rsidP="009609E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оформляется на бланке организации</w:t>
            </w:r>
          </w:p>
          <w:p w14:paraId="706CCFDC" w14:textId="77777777" w:rsidR="00F57D0B" w:rsidRPr="0098057F" w:rsidRDefault="00F57D0B" w:rsidP="009609E2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196F232F" w14:textId="77777777" w:rsidR="004707D2" w:rsidRPr="0098057F" w:rsidRDefault="004707D2" w:rsidP="00960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ГБУ </w:t>
            </w:r>
            <w:proofErr w:type="gramStart"/>
            <w:r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  «</w:t>
            </w:r>
            <w:proofErr w:type="gramEnd"/>
            <w:r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развития туризма и предпринимательства Республики Алтай»</w:t>
            </w:r>
          </w:p>
          <w:p w14:paraId="57A58A14" w14:textId="77777777" w:rsidR="00F57D0B" w:rsidRPr="0098057F" w:rsidRDefault="00F57D0B" w:rsidP="00960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Центр поддержки предпринимательства</w:t>
            </w:r>
          </w:p>
        </w:tc>
      </w:tr>
    </w:tbl>
    <w:p w14:paraId="4B17479F" w14:textId="77777777" w:rsidR="00F57D0B" w:rsidRPr="0098057F" w:rsidRDefault="00F57D0B" w:rsidP="009609E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2386E9" w14:textId="77777777" w:rsidR="003941C4" w:rsidRPr="0098057F" w:rsidRDefault="003941C4" w:rsidP="009609E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FB84EB" w14:textId="77777777" w:rsidR="004945BF" w:rsidRPr="0098057F" w:rsidRDefault="004945BF" w:rsidP="009609E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АНКЕТА</w:t>
      </w:r>
    </w:p>
    <w:p w14:paraId="3426F0E8" w14:textId="77777777" w:rsidR="004945BF" w:rsidRPr="0098057F" w:rsidRDefault="004945BF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F4BD56" w14:textId="77777777" w:rsidR="004945BF" w:rsidRPr="0098057F" w:rsidRDefault="004945BF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1. Наименование организации/предприятия _____________________________</w:t>
      </w:r>
      <w:r w:rsidR="00E27CD7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</w:p>
    <w:p w14:paraId="4C1069E7" w14:textId="77777777" w:rsidR="004945BF" w:rsidRPr="0098057F" w:rsidRDefault="004945BF" w:rsidP="009609E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(полное наименование)</w:t>
      </w:r>
    </w:p>
    <w:p w14:paraId="2CBB9EB5" w14:textId="77777777" w:rsidR="004945BF" w:rsidRPr="0098057F" w:rsidRDefault="004945BF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C44CC9" w14:textId="77777777" w:rsidR="004945BF" w:rsidRPr="0098057F" w:rsidRDefault="004945BF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 Дата и место государственной регистрации: ___</w:t>
      </w:r>
      <w:r w:rsidR="00E27CD7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</w:p>
    <w:p w14:paraId="69C29C59" w14:textId="77777777" w:rsidR="004945BF" w:rsidRPr="0098057F" w:rsidRDefault="004945BF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 ИНН: _____________________________________________________</w:t>
      </w:r>
      <w:r w:rsidR="00E27CD7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</w:p>
    <w:p w14:paraId="69F500A9" w14:textId="77777777" w:rsidR="004945BF" w:rsidRPr="0098057F" w:rsidRDefault="004945BF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4. ОГРН: ___________________________________</w:t>
      </w:r>
      <w:r w:rsidR="00E27CD7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</w:p>
    <w:p w14:paraId="772736AC" w14:textId="77777777" w:rsidR="004945BF" w:rsidRPr="0098057F" w:rsidRDefault="004945BF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4. Юридический адрес: _______________________</w:t>
      </w:r>
      <w:r w:rsidR="00E27CD7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</w:p>
    <w:p w14:paraId="3669582D" w14:textId="77777777" w:rsidR="004945BF" w:rsidRPr="0098057F" w:rsidRDefault="004945BF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5. Почтовый адрес: ______________________</w:t>
      </w:r>
      <w:r w:rsidR="00E27CD7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</w:p>
    <w:p w14:paraId="02687B36" w14:textId="77777777" w:rsidR="004945BF" w:rsidRPr="0098057F" w:rsidRDefault="004945BF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6. Телефон (_____) ____________ Факс ___________</w:t>
      </w:r>
      <w:r w:rsidR="00E27CD7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_ E-mail _____</w:t>
      </w:r>
    </w:p>
    <w:p w14:paraId="7D4B7751" w14:textId="77777777" w:rsidR="004945BF" w:rsidRPr="0098057F" w:rsidRDefault="004945BF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7. Официальный сайт_____ _________________</w:t>
      </w:r>
      <w:r w:rsidR="00E27CD7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</w:p>
    <w:p w14:paraId="532D612D" w14:textId="77777777" w:rsidR="004945BF" w:rsidRPr="0098057F" w:rsidRDefault="004945BF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8. Учредители (Ф.И.О.) ______________________</w:t>
      </w:r>
      <w:r w:rsidR="00E27CD7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</w:p>
    <w:p w14:paraId="0EF5EAC5" w14:textId="77777777" w:rsidR="004945BF" w:rsidRPr="0098057F" w:rsidRDefault="004945BF" w:rsidP="009609E2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9. Руководитель организации/предприятия (ИП) (Ф.И.О., телефон, 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) ___________________________________________</w:t>
      </w:r>
      <w:r w:rsidR="00E27CD7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</w:p>
    <w:p w14:paraId="0B3C3EDE" w14:textId="77777777" w:rsidR="004945BF" w:rsidRPr="0098057F" w:rsidRDefault="004945BF" w:rsidP="009609E2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10. Контактное лицо, для оперативного взаимодействия с ФПП (Ф.И.О., телефон, </w:t>
      </w:r>
      <w:proofErr w:type="spellStart"/>
      <w:proofErr w:type="gramStart"/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e-mail</w:t>
      </w:r>
      <w:proofErr w:type="spellEnd"/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)_</w:t>
      </w:r>
      <w:proofErr w:type="gramEnd"/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  <w:r w:rsidR="00E27CD7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14:paraId="21448013" w14:textId="77777777" w:rsidR="004945BF" w:rsidRPr="0098057F" w:rsidRDefault="004945BF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11.   Осуществляет следующие виды экономической деятельности (с указанием кода по </w:t>
      </w:r>
      <w:hyperlink r:id="rId14" w:history="1">
        <w:r w:rsidRPr="0098057F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ОКВЭД</w:t>
        </w:r>
      </w:hyperlink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, ОКПД): ___________________________</w:t>
      </w:r>
      <w:r w:rsidR="00E27CD7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14:paraId="5BF21FEF" w14:textId="77777777" w:rsidR="004945BF" w:rsidRPr="0098057F" w:rsidRDefault="004945BF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12. Основные виды выпускаемой продукции (предоставляемых услуг): _____________</w:t>
      </w:r>
      <w:r w:rsidR="00E27CD7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</w:p>
    <w:p w14:paraId="72BFF527" w14:textId="77777777" w:rsidR="004945BF" w:rsidRPr="0098057F" w:rsidRDefault="004945BF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13. Ключевые показатели деятельности организации за предшествующий год (отчётный период):</w:t>
      </w:r>
    </w:p>
    <w:p w14:paraId="492CD77F" w14:textId="77777777" w:rsidR="004945BF" w:rsidRPr="0098057F" w:rsidRDefault="004945BF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- Выручка от продажи товаров (работ/услуг) ___________</w:t>
      </w:r>
    </w:p>
    <w:p w14:paraId="58540691" w14:textId="77777777" w:rsidR="004945BF" w:rsidRPr="0098057F" w:rsidRDefault="004945BF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 Численность работников _________</w:t>
      </w:r>
    </w:p>
    <w:p w14:paraId="2A8CC3F1" w14:textId="77777777" w:rsidR="004945BF" w:rsidRPr="0098057F" w:rsidRDefault="003941C4" w:rsidP="009609E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- Объем налоговых платежей, уплаченных в бюджеты и бюджеты государственных внебюджетных фондов _________</w:t>
      </w:r>
    </w:p>
    <w:p w14:paraId="7545B12A" w14:textId="77777777" w:rsidR="004B2B40" w:rsidRPr="0098057F" w:rsidRDefault="004945BF" w:rsidP="009609E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Достоверность представленных сведений </w:t>
      </w:r>
      <w:proofErr w:type="spellStart"/>
      <w:proofErr w:type="gramStart"/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гарантирую.</w:t>
      </w:r>
      <w:r w:rsidR="00A05FA9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proofErr w:type="gramEnd"/>
      <w:r w:rsidR="00A05FA9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соответствии с требованиями Федерального закона от 27.07.2006 г. № 152-ФЗ «О персональных данных» я выражаю согласие на обработку персональных данных.</w:t>
      </w:r>
    </w:p>
    <w:p w14:paraId="0DAA9671" w14:textId="77777777" w:rsidR="004B2B40" w:rsidRPr="0098057F" w:rsidRDefault="004B2B40" w:rsidP="009609E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5A1C07" w14:textId="77777777" w:rsidR="004B2B40" w:rsidRPr="0098057F" w:rsidRDefault="004B2B40" w:rsidP="009609E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F23479" w14:textId="77777777" w:rsidR="004945BF" w:rsidRPr="0098057F" w:rsidRDefault="004945BF" w:rsidP="009609E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Заполнению подлежат все строки, в случае отсутствия информации ставится прочерк.</w:t>
      </w:r>
    </w:p>
    <w:p w14:paraId="39D3F06E" w14:textId="77777777" w:rsidR="004945BF" w:rsidRPr="0098057F" w:rsidRDefault="004945BF" w:rsidP="009609E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14:paraId="12BB8A26" w14:textId="77777777" w:rsidR="004945BF" w:rsidRPr="0098057F" w:rsidRDefault="004945BF" w:rsidP="009609E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&lt;*&gt; Представленная информация не разглашается, не передается в проверяющие и контролирующие органы и будет использоваться только для расчета показателей эффективности деятельности инфраструктуры поддержки.</w:t>
      </w:r>
    </w:p>
    <w:p w14:paraId="3FAF93A5" w14:textId="77777777" w:rsidR="004945BF" w:rsidRPr="0098057F" w:rsidRDefault="004945BF" w:rsidP="009609E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BFF17D" w14:textId="77777777" w:rsidR="004945BF" w:rsidRPr="0098057F" w:rsidRDefault="004945BF" w:rsidP="009609E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A02C5D" w14:textId="77777777" w:rsidR="004945BF" w:rsidRPr="0098057F" w:rsidRDefault="004945BF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</w:t>
      </w:r>
    </w:p>
    <w:p w14:paraId="36D2D177" w14:textId="77777777" w:rsidR="004945BF" w:rsidRPr="0098057F" w:rsidRDefault="004945BF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(</w:t>
      </w:r>
      <w:proofErr w:type="gramStart"/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должность)   </w:t>
      </w:r>
      <w:proofErr w:type="gramEnd"/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___________________ ________________________</w:t>
      </w:r>
    </w:p>
    <w:p w14:paraId="50BA885D" w14:textId="77777777" w:rsidR="004945BF" w:rsidRPr="0098057F" w:rsidRDefault="004945BF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(</w:t>
      </w:r>
      <w:proofErr w:type="gramStart"/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подпись)   </w:t>
      </w:r>
      <w:proofErr w:type="gramEnd"/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(Ф.И.О. полностью)</w:t>
      </w:r>
    </w:p>
    <w:p w14:paraId="1F0E323A" w14:textId="77777777" w:rsidR="004945BF" w:rsidRPr="0098057F" w:rsidRDefault="004945BF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A997C2" w14:textId="77777777" w:rsidR="000449F1" w:rsidRPr="0098057F" w:rsidRDefault="000449F1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2FF2A0" w14:textId="77777777" w:rsidR="00751835" w:rsidRPr="0098057F" w:rsidRDefault="00751835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7BB56D" w14:textId="77777777" w:rsidR="00751835" w:rsidRPr="0098057F" w:rsidRDefault="00751835" w:rsidP="009609E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8"/>
        <w:gridCol w:w="4956"/>
      </w:tblGrid>
      <w:tr w:rsidR="0098057F" w:rsidRPr="0098057F" w14:paraId="1BC46B57" w14:textId="77777777" w:rsidTr="009A4288">
        <w:trPr>
          <w:trHeight w:val="1276"/>
        </w:trPr>
        <w:tc>
          <w:tcPr>
            <w:tcW w:w="4395" w:type="dxa"/>
          </w:tcPr>
          <w:p w14:paraId="69EBCD25" w14:textId="77777777" w:rsidR="00751835" w:rsidRPr="0098057F" w:rsidRDefault="00751835" w:rsidP="00960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" w:type="dxa"/>
          </w:tcPr>
          <w:p w14:paraId="1629E746" w14:textId="77777777" w:rsidR="00751835" w:rsidRPr="0098057F" w:rsidRDefault="00751835" w:rsidP="00960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6" w:type="dxa"/>
          </w:tcPr>
          <w:p w14:paraId="609A324F" w14:textId="77777777" w:rsidR="00751835" w:rsidRPr="0098057F" w:rsidRDefault="00751835" w:rsidP="00960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Приложение № </w:t>
            </w:r>
            <w:r w:rsidR="00996CCC"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1688DE4A" w14:textId="77777777" w:rsidR="00751835" w:rsidRPr="0098057F" w:rsidRDefault="00751835" w:rsidP="00960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</w:t>
            </w:r>
            <w:r w:rsidR="008750F0"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Регламенту предоставления</w:t>
            </w:r>
            <w:r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 </w:t>
            </w:r>
            <w:r w:rsidR="004707D2"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ГБУ </w:t>
            </w:r>
            <w:proofErr w:type="gramStart"/>
            <w:r w:rsidR="004707D2"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  «</w:t>
            </w:r>
            <w:proofErr w:type="gramEnd"/>
            <w:r w:rsidR="004707D2"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 развития туризма и предпринимательства Республики </w:t>
            </w:r>
            <w:proofErr w:type="spellStart"/>
            <w:r w:rsidR="004707D2"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Алтай»</w:t>
            </w:r>
            <w:r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субъектам</w:t>
            </w:r>
            <w:proofErr w:type="spellEnd"/>
            <w:r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малого и среднего предпринимательства по направлению деятельности Центра поддержки предпринимательства</w:t>
            </w:r>
          </w:p>
        </w:tc>
      </w:tr>
      <w:tr w:rsidR="001337F1" w:rsidRPr="0098057F" w14:paraId="7DAFC132" w14:textId="77777777" w:rsidTr="009A4288">
        <w:trPr>
          <w:trHeight w:val="1276"/>
        </w:trPr>
        <w:tc>
          <w:tcPr>
            <w:tcW w:w="4395" w:type="dxa"/>
          </w:tcPr>
          <w:p w14:paraId="5956B3C2" w14:textId="77777777" w:rsidR="00751835" w:rsidRPr="0098057F" w:rsidRDefault="00751835" w:rsidP="00960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" w:type="dxa"/>
          </w:tcPr>
          <w:p w14:paraId="6E3AFA6E" w14:textId="77777777" w:rsidR="00751835" w:rsidRPr="0098057F" w:rsidRDefault="00751835" w:rsidP="00960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6" w:type="dxa"/>
          </w:tcPr>
          <w:p w14:paraId="67A64FCF" w14:textId="77777777" w:rsidR="00751835" w:rsidRPr="0098057F" w:rsidRDefault="00751835" w:rsidP="009609E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250B028" w14:textId="77777777" w:rsidR="00751835" w:rsidRPr="0098057F" w:rsidRDefault="00751835" w:rsidP="009609E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оформляется на бланке организации</w:t>
            </w:r>
          </w:p>
          <w:p w14:paraId="1C82E751" w14:textId="77777777" w:rsidR="00751835" w:rsidRPr="0098057F" w:rsidRDefault="00751835" w:rsidP="009609E2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64F0E0C5" w14:textId="77777777" w:rsidR="004707D2" w:rsidRPr="0098057F" w:rsidRDefault="004707D2" w:rsidP="00960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ГБУ </w:t>
            </w:r>
            <w:proofErr w:type="gramStart"/>
            <w:r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  «</w:t>
            </w:r>
            <w:proofErr w:type="gramEnd"/>
            <w:r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развития туризма и предпринимательства Республики Алтай»</w:t>
            </w:r>
          </w:p>
          <w:p w14:paraId="07EBD750" w14:textId="77777777" w:rsidR="00751835" w:rsidRPr="0098057F" w:rsidRDefault="00751835" w:rsidP="009609E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Центр поддержки предпринимательства</w:t>
            </w:r>
          </w:p>
        </w:tc>
      </w:tr>
    </w:tbl>
    <w:p w14:paraId="5A9390A6" w14:textId="77777777" w:rsidR="00751835" w:rsidRPr="0098057F" w:rsidRDefault="00751835" w:rsidP="009609E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212950" w14:textId="77777777" w:rsidR="00751835" w:rsidRPr="0098057F" w:rsidRDefault="00751835" w:rsidP="009609E2">
      <w:pPr>
        <w:pStyle w:val="20"/>
        <w:shd w:val="clear" w:color="auto" w:fill="auto"/>
        <w:spacing w:line="240" w:lineRule="auto"/>
        <w:ind w:right="700"/>
        <w:rPr>
          <w:rStyle w:val="2"/>
          <w:b/>
          <w:bCs/>
          <w:color w:val="000000" w:themeColor="text1"/>
          <w:sz w:val="24"/>
          <w:szCs w:val="24"/>
        </w:rPr>
      </w:pPr>
      <w:r w:rsidRPr="0098057F">
        <w:rPr>
          <w:rStyle w:val="2"/>
          <w:b/>
          <w:bCs/>
          <w:color w:val="000000" w:themeColor="text1"/>
          <w:sz w:val="24"/>
          <w:szCs w:val="24"/>
        </w:rPr>
        <w:t>Заявка на предоставление</w:t>
      </w:r>
    </w:p>
    <w:p w14:paraId="153AC951" w14:textId="77777777" w:rsidR="00751835" w:rsidRPr="0098057F" w:rsidRDefault="00751835" w:rsidP="009609E2">
      <w:pPr>
        <w:pStyle w:val="20"/>
        <w:shd w:val="clear" w:color="auto" w:fill="auto"/>
        <w:spacing w:line="240" w:lineRule="auto"/>
        <w:ind w:right="700"/>
        <w:rPr>
          <w:color w:val="000000" w:themeColor="text1"/>
          <w:sz w:val="24"/>
          <w:szCs w:val="24"/>
        </w:rPr>
      </w:pPr>
      <w:r w:rsidRPr="0098057F">
        <w:rPr>
          <w:rStyle w:val="2"/>
          <w:b/>
          <w:bCs/>
          <w:color w:val="000000" w:themeColor="text1"/>
          <w:sz w:val="24"/>
          <w:szCs w:val="24"/>
        </w:rPr>
        <w:t>услуг по участию в бизнес-миссии</w:t>
      </w:r>
    </w:p>
    <w:p w14:paraId="0B49E772" w14:textId="77777777" w:rsidR="00751835" w:rsidRPr="0098057F" w:rsidRDefault="00751835" w:rsidP="009609E2">
      <w:pPr>
        <w:pStyle w:val="a6"/>
        <w:shd w:val="clear" w:color="auto" w:fill="auto"/>
        <w:spacing w:before="0" w:after="0" w:line="240" w:lineRule="auto"/>
        <w:ind w:left="740" w:firstLine="0"/>
        <w:rPr>
          <w:rStyle w:val="10"/>
          <w:color w:val="000000" w:themeColor="text1"/>
          <w:sz w:val="24"/>
          <w:szCs w:val="24"/>
        </w:rPr>
      </w:pPr>
    </w:p>
    <w:p w14:paraId="2D40AAAD" w14:textId="77777777" w:rsidR="00751835" w:rsidRPr="0098057F" w:rsidRDefault="00751835" w:rsidP="009609E2">
      <w:pPr>
        <w:pStyle w:val="a6"/>
        <w:shd w:val="clear" w:color="auto" w:fill="auto"/>
        <w:spacing w:before="0" w:after="0" w:line="240" w:lineRule="auto"/>
        <w:ind w:firstLine="709"/>
        <w:jc w:val="both"/>
        <w:rPr>
          <w:rStyle w:val="10"/>
          <w:color w:val="000000" w:themeColor="text1"/>
          <w:sz w:val="24"/>
          <w:szCs w:val="24"/>
        </w:rPr>
      </w:pPr>
      <w:r w:rsidRPr="0098057F">
        <w:rPr>
          <w:rStyle w:val="10"/>
          <w:color w:val="000000" w:themeColor="text1"/>
          <w:sz w:val="24"/>
          <w:szCs w:val="24"/>
        </w:rPr>
        <w:t>Прошу принять настоящую заявку на предоставление услуг по участию в бизнес-миссии.</w:t>
      </w:r>
    </w:p>
    <w:p w14:paraId="24E07369" w14:textId="77777777" w:rsidR="00751835" w:rsidRPr="0098057F" w:rsidRDefault="00751835" w:rsidP="009609E2">
      <w:pPr>
        <w:pStyle w:val="a6"/>
        <w:shd w:val="clear" w:color="auto" w:fill="auto"/>
        <w:spacing w:before="0" w:after="0" w:line="240" w:lineRule="auto"/>
        <w:ind w:left="740" w:firstLine="0"/>
        <w:rPr>
          <w:color w:val="000000" w:themeColor="text1"/>
          <w:sz w:val="24"/>
          <w:szCs w:val="24"/>
        </w:rPr>
      </w:pPr>
    </w:p>
    <w:p w14:paraId="51B83E56" w14:textId="77777777" w:rsidR="00751835" w:rsidRPr="0098057F" w:rsidRDefault="00751835" w:rsidP="009609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9"/>
        <w:gridCol w:w="1116"/>
        <w:gridCol w:w="1559"/>
        <w:gridCol w:w="2123"/>
        <w:gridCol w:w="1713"/>
        <w:gridCol w:w="1695"/>
      </w:tblGrid>
      <w:tr w:rsidR="0098057F" w:rsidRPr="0098057F" w14:paraId="60B64C87" w14:textId="77777777" w:rsidTr="00286D00">
        <w:tc>
          <w:tcPr>
            <w:tcW w:w="1383" w:type="dxa"/>
          </w:tcPr>
          <w:p w14:paraId="243C561D" w14:textId="77777777" w:rsidR="00286D00" w:rsidRPr="0098057F" w:rsidRDefault="00286D00" w:rsidP="00960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Субъект РФ бизнес-миссии</w:t>
            </w:r>
          </w:p>
        </w:tc>
        <w:tc>
          <w:tcPr>
            <w:tcW w:w="1591" w:type="dxa"/>
          </w:tcPr>
          <w:p w14:paraId="39C06D74" w14:textId="77777777" w:rsidR="00286D00" w:rsidRPr="0098057F" w:rsidRDefault="00286D00" w:rsidP="00960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бизнес-миссии</w:t>
            </w:r>
          </w:p>
        </w:tc>
        <w:tc>
          <w:tcPr>
            <w:tcW w:w="2123" w:type="dxa"/>
          </w:tcPr>
          <w:p w14:paraId="2633C998" w14:textId="77777777" w:rsidR="00286D00" w:rsidRPr="0098057F" w:rsidRDefault="00286D00" w:rsidP="00960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проведения бизнес-миссии</w:t>
            </w:r>
          </w:p>
        </w:tc>
        <w:tc>
          <w:tcPr>
            <w:tcW w:w="1777" w:type="dxa"/>
          </w:tcPr>
          <w:p w14:paraId="2BC98684" w14:textId="77777777" w:rsidR="00286D00" w:rsidRPr="0098057F" w:rsidRDefault="00286D00" w:rsidP="00960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заявителя (ИНН/ОГРН, адрес местонахождения)</w:t>
            </w:r>
          </w:p>
        </w:tc>
        <w:tc>
          <w:tcPr>
            <w:tcW w:w="1776" w:type="dxa"/>
          </w:tcPr>
          <w:p w14:paraId="6D3A3591" w14:textId="77777777" w:rsidR="00286D00" w:rsidRPr="0098057F" w:rsidRDefault="00286D00" w:rsidP="00960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Предлагаемые для продвижения в рамках бизнес-миссии товары (работы, услуги)</w:t>
            </w:r>
          </w:p>
        </w:tc>
        <w:tc>
          <w:tcPr>
            <w:tcW w:w="921" w:type="dxa"/>
          </w:tcPr>
          <w:p w14:paraId="6D25DDAE" w14:textId="77777777" w:rsidR="00286D00" w:rsidRPr="0098057F" w:rsidRDefault="00286D00" w:rsidP="00960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ФИО, должность и контактный телефон представителя заявителя</w:t>
            </w:r>
          </w:p>
        </w:tc>
      </w:tr>
      <w:tr w:rsidR="009609E2" w:rsidRPr="0098057F" w14:paraId="33AFB2DF" w14:textId="77777777" w:rsidTr="00286D00">
        <w:tc>
          <w:tcPr>
            <w:tcW w:w="1383" w:type="dxa"/>
          </w:tcPr>
          <w:p w14:paraId="4CA2BBAC" w14:textId="77777777" w:rsidR="00286D00" w:rsidRPr="0098057F" w:rsidRDefault="00286D00" w:rsidP="009609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068D27" w14:textId="77777777" w:rsidR="00286D00" w:rsidRPr="0098057F" w:rsidRDefault="00286D00" w:rsidP="009609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</w:tcPr>
          <w:p w14:paraId="0861D894" w14:textId="77777777" w:rsidR="00286D00" w:rsidRPr="0098057F" w:rsidRDefault="00286D00" w:rsidP="009609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</w:tcPr>
          <w:p w14:paraId="2CBE5D37" w14:textId="77777777" w:rsidR="00286D00" w:rsidRPr="0098057F" w:rsidRDefault="00286D00" w:rsidP="009609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7" w:type="dxa"/>
          </w:tcPr>
          <w:p w14:paraId="1E0ACA58" w14:textId="77777777" w:rsidR="00286D00" w:rsidRPr="0098057F" w:rsidRDefault="00286D00" w:rsidP="009609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6" w:type="dxa"/>
          </w:tcPr>
          <w:p w14:paraId="1F0150C3" w14:textId="77777777" w:rsidR="00286D00" w:rsidRPr="0098057F" w:rsidRDefault="00286D00" w:rsidP="009609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</w:tcPr>
          <w:p w14:paraId="10840490" w14:textId="77777777" w:rsidR="00286D00" w:rsidRPr="0098057F" w:rsidRDefault="00286D00" w:rsidP="009609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66DF571" w14:textId="77777777" w:rsidR="00751835" w:rsidRPr="0098057F" w:rsidRDefault="00751835" w:rsidP="009609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6DE77C" w14:textId="77777777" w:rsidR="00751835" w:rsidRPr="0098057F" w:rsidRDefault="00751835" w:rsidP="009609E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Подробное обоснование актуальности участия в бизнес-миссии ____________________________________________________________________________________________________________________________________</w:t>
      </w:r>
    </w:p>
    <w:p w14:paraId="5A566E91" w14:textId="77777777" w:rsidR="00F75D55" w:rsidRPr="0098057F" w:rsidRDefault="00F75D55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DC8785" w14:textId="77777777" w:rsidR="00F75D55" w:rsidRPr="0098057F" w:rsidRDefault="00F75D55" w:rsidP="009609E2">
      <w:pPr>
        <w:tabs>
          <w:tab w:val="left" w:pos="567"/>
        </w:tabs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Настоящим подтверждаю, что ___________________________________</w:t>
      </w:r>
    </w:p>
    <w:p w14:paraId="6747C0CC" w14:textId="77777777" w:rsidR="00F75D55" w:rsidRPr="0098057F" w:rsidRDefault="00F75D55" w:rsidP="009609E2">
      <w:pPr>
        <w:tabs>
          <w:tab w:val="left" w:pos="567"/>
        </w:tabs>
        <w:spacing w:after="0" w:line="240" w:lineRule="auto"/>
        <w:ind w:right="-1"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(наименование СМСП)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p w14:paraId="46BC36E3" w14:textId="77777777" w:rsidR="00F75D55" w:rsidRPr="0098057F" w:rsidRDefault="00F75D55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14:paraId="3D928811" w14:textId="77777777" w:rsidR="00F75D55" w:rsidRPr="0098057F" w:rsidRDefault="00F75D55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не являются участником соглашения о разделе продукции;</w:t>
      </w:r>
    </w:p>
    <w:p w14:paraId="397AD9B4" w14:textId="77777777" w:rsidR="00F75D55" w:rsidRPr="0098057F" w:rsidRDefault="00F75D55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не осуществляет предпринимательскую деятельность в сфере игорного бизнеса;</w:t>
      </w:r>
    </w:p>
    <w:p w14:paraId="38FEACF3" w14:textId="77777777" w:rsidR="00F75D55" w:rsidRPr="0098057F" w:rsidRDefault="00F75D55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не находится в процедуре конкурсного производства (в отношении индивидуальных предпринимателей – в процедуре реализации имущества гражданина) и в процессе ликвидации или реорганизации.</w:t>
      </w:r>
    </w:p>
    <w:p w14:paraId="1D3DC8F6" w14:textId="77777777" w:rsidR="00F75D55" w:rsidRPr="0098057F" w:rsidRDefault="00F75D55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</w:pPr>
      <w:r w:rsidRPr="0098057F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 xml:space="preserve">С условиями Регламента о предоставлении услуг </w:t>
      </w:r>
      <w:r w:rsidR="00371968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</w:t>
      </w:r>
      <w:proofErr w:type="gramStart"/>
      <w:r w:rsidR="00371968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РА  «</w:t>
      </w:r>
      <w:proofErr w:type="gramEnd"/>
      <w:r w:rsidR="00371968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Центр развития туризма и предпринимательства Республики Алтай»</w:t>
      </w:r>
      <w:r w:rsidRPr="0098057F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 xml:space="preserve"> субъектам малого и среднего предпринимательства по направлению деятельности Центра поддержки </w:t>
      </w:r>
      <w:r w:rsidR="00AC3ADB" w:rsidRPr="0098057F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предпринимательства</w:t>
      </w:r>
      <w:r w:rsidRPr="0098057F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 xml:space="preserve"> ознакомлен. </w:t>
      </w:r>
    </w:p>
    <w:p w14:paraId="6653414F" w14:textId="77777777" w:rsidR="00F75D55" w:rsidRPr="0098057F" w:rsidRDefault="00F75D55" w:rsidP="009609E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FD5987" w14:textId="77777777" w:rsidR="00F75D55" w:rsidRPr="0098057F" w:rsidRDefault="00F75D55" w:rsidP="009609E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60641C" w14:textId="77777777" w:rsidR="00F75D55" w:rsidRPr="0098057F" w:rsidRDefault="00F75D55" w:rsidP="009609E2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</w:t>
      </w:r>
    </w:p>
    <w:p w14:paraId="48ED7EBB" w14:textId="77777777" w:rsidR="00F75D55" w:rsidRPr="0098057F" w:rsidRDefault="00F75D55" w:rsidP="009609E2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(</w:t>
      </w:r>
      <w:proofErr w:type="gramStart"/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должность)   </w:t>
      </w:r>
      <w:proofErr w:type="gramEnd"/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___________________ ____________________</w:t>
      </w:r>
    </w:p>
    <w:p w14:paraId="5A23AFD0" w14:textId="77777777" w:rsidR="00F75D55" w:rsidRPr="0098057F" w:rsidRDefault="004707D2" w:rsidP="009609E2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</w:t>
      </w:r>
      <w:r w:rsidR="00F75D55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="00F75D55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подпись)   </w:t>
      </w:r>
      <w:proofErr w:type="gramEnd"/>
      <w:r w:rsidR="00F75D55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(Ф.И.О. полностью)</w:t>
      </w:r>
    </w:p>
    <w:p w14:paraId="261C9D46" w14:textId="77777777" w:rsidR="00F75D55" w:rsidRPr="0098057F" w:rsidRDefault="00F75D55" w:rsidP="009609E2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CA50AF" w14:textId="77777777" w:rsidR="00686117" w:rsidRPr="0098057F" w:rsidRDefault="00F75D55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М.П. "__" ____________ 20__ года</w:t>
      </w:r>
    </w:p>
    <w:p w14:paraId="168623A4" w14:textId="77777777" w:rsidR="00450248" w:rsidRPr="0098057F" w:rsidRDefault="00450248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120ACB" w14:textId="77777777" w:rsidR="00450248" w:rsidRPr="0098057F" w:rsidRDefault="00450248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34DAC5" w14:textId="77777777" w:rsidR="00450248" w:rsidRPr="0098057F" w:rsidRDefault="00450248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B9AD47" w14:textId="77777777" w:rsidR="00450248" w:rsidRPr="0098057F" w:rsidRDefault="00450248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396459" w14:textId="77777777" w:rsidR="00450248" w:rsidRPr="0098057F" w:rsidRDefault="00450248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CB5EDC" w14:textId="77777777" w:rsidR="00450248" w:rsidRPr="0098057F" w:rsidRDefault="00450248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02DE10" w14:textId="77777777" w:rsidR="00450248" w:rsidRPr="0098057F" w:rsidRDefault="00450248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0DD1DF" w14:textId="77777777" w:rsidR="00450248" w:rsidRPr="0098057F" w:rsidRDefault="00450248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392B7C" w14:textId="77777777" w:rsidR="00450248" w:rsidRPr="0098057F" w:rsidRDefault="00450248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45F4DB" w14:textId="77777777" w:rsidR="00450248" w:rsidRPr="0098057F" w:rsidRDefault="00450248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CF7A55" w14:textId="77777777" w:rsidR="00450248" w:rsidRPr="0098057F" w:rsidRDefault="00450248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94E39F" w14:textId="77777777" w:rsidR="00450248" w:rsidRPr="0098057F" w:rsidRDefault="00450248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ED354E" w14:textId="77777777" w:rsidR="00450248" w:rsidRPr="0098057F" w:rsidRDefault="00450248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22FCC7" w14:textId="77777777" w:rsidR="00450248" w:rsidRPr="0098057F" w:rsidRDefault="00450248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48397C" w14:textId="77777777" w:rsidR="00450248" w:rsidRPr="0098057F" w:rsidRDefault="00450248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D1FFB2" w14:textId="77777777" w:rsidR="00450248" w:rsidRPr="0098057F" w:rsidRDefault="00450248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4B2B9A" w14:textId="77777777" w:rsidR="00450248" w:rsidRPr="0098057F" w:rsidRDefault="00450248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D487EA" w14:textId="77777777" w:rsidR="00450248" w:rsidRPr="0098057F" w:rsidRDefault="00450248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6EF518" w14:textId="77777777" w:rsidR="00450248" w:rsidRPr="0098057F" w:rsidRDefault="00450248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BD98CC" w14:textId="77777777" w:rsidR="00450248" w:rsidRPr="0098057F" w:rsidRDefault="00450248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9BA65A" w14:textId="77777777" w:rsidR="00450248" w:rsidRPr="0098057F" w:rsidRDefault="00450248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496ECF" w14:textId="77777777" w:rsidR="00450248" w:rsidRPr="0098057F" w:rsidRDefault="00450248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2CEA2B" w14:textId="77777777" w:rsidR="00450248" w:rsidRPr="0098057F" w:rsidRDefault="00450248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204DD7" w14:textId="77777777" w:rsidR="00450248" w:rsidRPr="0098057F" w:rsidRDefault="00450248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56D8E4" w14:textId="77777777" w:rsidR="00450248" w:rsidRPr="0098057F" w:rsidRDefault="00450248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8057F" w:rsidRPr="0098057F" w14:paraId="7D8D889F" w14:textId="77777777" w:rsidTr="000C2C66">
        <w:tc>
          <w:tcPr>
            <w:tcW w:w="4814" w:type="dxa"/>
          </w:tcPr>
          <w:p w14:paraId="50CB8DFA" w14:textId="77777777" w:rsidR="00450248" w:rsidRPr="0098057F" w:rsidRDefault="00450248" w:rsidP="009609E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C127FEC" w14:textId="77777777" w:rsidR="004707D2" w:rsidRPr="0098057F" w:rsidRDefault="004707D2" w:rsidP="00960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C23AE1" w14:textId="77777777" w:rsidR="004707D2" w:rsidRPr="0098057F" w:rsidRDefault="004707D2" w:rsidP="00960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59A1C8" w14:textId="77777777" w:rsidR="00371968" w:rsidRPr="0098057F" w:rsidRDefault="00371968" w:rsidP="00960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A0398A" w14:textId="77777777" w:rsidR="00450248" w:rsidRPr="0098057F" w:rsidRDefault="00450248" w:rsidP="00960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№ 5</w:t>
            </w:r>
          </w:p>
          <w:p w14:paraId="14CC52B4" w14:textId="77777777" w:rsidR="00450248" w:rsidRPr="0098057F" w:rsidRDefault="00450248" w:rsidP="00960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Регламенту предоставления услуг </w:t>
            </w:r>
            <w:r w:rsidR="004707D2"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ГБУ </w:t>
            </w:r>
            <w:proofErr w:type="gramStart"/>
            <w:r w:rsidR="004707D2"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  «</w:t>
            </w:r>
            <w:proofErr w:type="gramEnd"/>
            <w:r w:rsidR="004707D2"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развития туризма и предпринимательства Республики Алтай»</w:t>
            </w:r>
            <w:r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субъектам малого и среднего предпринимательства по направлению деятельности Центра поддержки предпринимательства</w:t>
            </w:r>
          </w:p>
        </w:tc>
      </w:tr>
      <w:tr w:rsidR="00450248" w:rsidRPr="0098057F" w14:paraId="17BB69B5" w14:textId="77777777" w:rsidTr="000C2C66">
        <w:tc>
          <w:tcPr>
            <w:tcW w:w="4814" w:type="dxa"/>
          </w:tcPr>
          <w:p w14:paraId="39BF35AC" w14:textId="77777777" w:rsidR="00450248" w:rsidRPr="0098057F" w:rsidRDefault="00450248" w:rsidP="009609E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77ACF56" w14:textId="77777777" w:rsidR="00450248" w:rsidRPr="0098057F" w:rsidRDefault="00450248" w:rsidP="009609E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D711DDD" w14:textId="77777777" w:rsidR="00450248" w:rsidRPr="0098057F" w:rsidRDefault="00450248" w:rsidP="009609E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оформляется на бланке организации</w:t>
            </w:r>
          </w:p>
          <w:p w14:paraId="3793786F" w14:textId="77777777" w:rsidR="00450248" w:rsidRPr="0098057F" w:rsidRDefault="00450248" w:rsidP="009609E2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2F80094D" w14:textId="77777777" w:rsidR="004707D2" w:rsidRPr="0098057F" w:rsidRDefault="004707D2" w:rsidP="00960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ГБУ </w:t>
            </w:r>
            <w:proofErr w:type="gramStart"/>
            <w:r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  «</w:t>
            </w:r>
            <w:proofErr w:type="gramEnd"/>
            <w:r w:rsidRPr="009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развития туризма и предпринимательства Республики Алтай»</w:t>
            </w:r>
          </w:p>
          <w:p w14:paraId="5DF193AE" w14:textId="77777777" w:rsidR="00450248" w:rsidRPr="0098057F" w:rsidRDefault="00450248" w:rsidP="009609E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Центр поддержки предпринимательства</w:t>
            </w:r>
          </w:p>
        </w:tc>
      </w:tr>
    </w:tbl>
    <w:p w14:paraId="0BD30306" w14:textId="77777777" w:rsidR="00450248" w:rsidRPr="0098057F" w:rsidRDefault="00450248" w:rsidP="009609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927AE7C" w14:textId="77777777" w:rsidR="00450248" w:rsidRPr="0098057F" w:rsidRDefault="00450248" w:rsidP="009609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Опросный лист для составления Технического задания</w:t>
      </w:r>
    </w:p>
    <w:p w14:paraId="425D9274" w14:textId="77777777" w:rsidR="00450248" w:rsidRPr="0098057F" w:rsidRDefault="00450248" w:rsidP="009609E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 Заявке на предоставление услуг (описание работ/услуг)</w:t>
      </w:r>
    </w:p>
    <w:p w14:paraId="1AC849F4" w14:textId="77777777" w:rsidR="00450248" w:rsidRPr="0098057F" w:rsidRDefault="00450248" w:rsidP="009609E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C9D901" w14:textId="77777777" w:rsidR="00450248" w:rsidRPr="0098057F" w:rsidRDefault="00450248" w:rsidP="009609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Наименование и цель </w:t>
      </w:r>
      <w:r w:rsidR="00910A6A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реализуемого 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проекта.</w:t>
      </w:r>
    </w:p>
    <w:p w14:paraId="2A96BA28" w14:textId="77777777" w:rsidR="00450248" w:rsidRPr="0098057F" w:rsidRDefault="00910A6A" w:rsidP="009609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50248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. Исходные данные (характеристики работ/услуг, необходимые для составления Технического задания).</w:t>
      </w:r>
    </w:p>
    <w:p w14:paraId="73704C3F" w14:textId="77777777" w:rsidR="00450248" w:rsidRPr="0098057F" w:rsidRDefault="00910A6A" w:rsidP="009609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50248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. Результаты работ</w:t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/услуг</w:t>
      </w:r>
      <w:r w:rsidR="00450248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62A042C" w14:textId="77777777" w:rsidR="00910A6A" w:rsidRPr="0098057F" w:rsidRDefault="00910A6A" w:rsidP="009609E2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EEEC6C" w14:textId="77777777" w:rsidR="00AD1777" w:rsidRPr="0098057F" w:rsidRDefault="00AD1777" w:rsidP="009609E2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F095F1" w14:textId="77777777" w:rsidR="00AD1777" w:rsidRPr="0098057F" w:rsidRDefault="00AD1777" w:rsidP="009609E2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</w:t>
      </w:r>
    </w:p>
    <w:p w14:paraId="14B52CEC" w14:textId="77777777" w:rsidR="00AD1777" w:rsidRPr="0098057F" w:rsidRDefault="00AD1777" w:rsidP="009609E2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(</w:t>
      </w:r>
      <w:proofErr w:type="gramStart"/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должность)   </w:t>
      </w:r>
      <w:proofErr w:type="gramEnd"/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___________________ ____________________</w:t>
      </w:r>
    </w:p>
    <w:p w14:paraId="05892292" w14:textId="77777777" w:rsidR="00AD1777" w:rsidRPr="0098057F" w:rsidRDefault="004707D2" w:rsidP="009609E2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</w:t>
      </w:r>
      <w:r w:rsidR="00AD1777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="00AD1777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подпись)   </w:t>
      </w:r>
      <w:proofErr w:type="gramEnd"/>
      <w:r w:rsidR="00AD1777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(Ф.И.О. полностью)</w:t>
      </w:r>
    </w:p>
    <w:p w14:paraId="78FFDD6E" w14:textId="77777777" w:rsidR="00AD1777" w:rsidRPr="0098057F" w:rsidRDefault="00AD1777" w:rsidP="009609E2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DEAD1D" w14:textId="77777777" w:rsidR="00AD1777" w:rsidRPr="0098057F" w:rsidRDefault="00AD1777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М.П. "__" ____________ 20__ года</w:t>
      </w:r>
    </w:p>
    <w:p w14:paraId="1BA3F798" w14:textId="77777777" w:rsidR="00450248" w:rsidRPr="0098057F" w:rsidRDefault="00450248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5E55AF" w14:textId="77777777" w:rsidR="00371968" w:rsidRPr="0098057F" w:rsidRDefault="00371968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0A281D" w14:textId="77777777" w:rsidR="00371968" w:rsidRPr="0098057F" w:rsidRDefault="00371968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B1BF06" w14:textId="77777777" w:rsidR="00371968" w:rsidRPr="0098057F" w:rsidRDefault="00371968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F9FE87" w14:textId="77777777" w:rsidR="00371968" w:rsidRPr="0098057F" w:rsidRDefault="00371968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A66779" w14:textId="77777777" w:rsidR="00371968" w:rsidRPr="0098057F" w:rsidRDefault="00371968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DC630D" w14:textId="77777777" w:rsidR="00371968" w:rsidRPr="0098057F" w:rsidRDefault="00371968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D0B83F" w14:textId="77777777" w:rsidR="00371968" w:rsidRPr="0098057F" w:rsidRDefault="00371968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393083" w14:textId="77777777" w:rsidR="00371968" w:rsidRPr="0098057F" w:rsidRDefault="00371968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06F385" w14:textId="77777777" w:rsidR="00371968" w:rsidRPr="0098057F" w:rsidRDefault="00371968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B91EAB" w14:textId="77777777" w:rsidR="00371968" w:rsidRPr="0098057F" w:rsidRDefault="00371968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DA4896" w14:textId="77777777" w:rsidR="00371968" w:rsidRPr="0098057F" w:rsidRDefault="00371968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1F5A63" w14:textId="77777777" w:rsidR="00371968" w:rsidRPr="0098057F" w:rsidRDefault="00371968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DB7522" w14:textId="77777777" w:rsidR="00371968" w:rsidRPr="0098057F" w:rsidRDefault="00371968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298C37" w14:textId="77777777" w:rsidR="00371968" w:rsidRPr="0098057F" w:rsidRDefault="00E27CD7" w:rsidP="009609E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371968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ED16C2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14:paraId="7BF50546" w14:textId="77777777" w:rsidR="00371968" w:rsidRPr="0098057F" w:rsidRDefault="00E27CD7" w:rsidP="009609E2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</w:t>
      </w:r>
      <w:r w:rsidR="00371968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Регламенту предоставления услуг </w:t>
      </w:r>
    </w:p>
    <w:p w14:paraId="01D852D5" w14:textId="77777777" w:rsidR="00371968" w:rsidRPr="0098057F" w:rsidRDefault="00E27CD7" w:rsidP="009609E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</w:t>
      </w:r>
      <w:r w:rsidR="00371968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</w:t>
      </w:r>
      <w:proofErr w:type="gramStart"/>
      <w:r w:rsidR="00371968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РА  «</w:t>
      </w:r>
      <w:proofErr w:type="gramEnd"/>
      <w:r w:rsidR="00371968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Центр развития туризма и </w:t>
      </w:r>
    </w:p>
    <w:p w14:paraId="62EE675B" w14:textId="77777777" w:rsidR="00371968" w:rsidRPr="0098057F" w:rsidRDefault="00E27CD7" w:rsidP="009609E2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371968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предпринимательства Республики Алтай»</w:t>
      </w:r>
    </w:p>
    <w:p w14:paraId="6EFFEDD1" w14:textId="77777777" w:rsidR="00371968" w:rsidRPr="0098057F" w:rsidRDefault="00E27CD7" w:rsidP="009609E2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</w:t>
      </w:r>
      <w:r w:rsidR="00371968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субъектам малого и среднего</w:t>
      </w:r>
    </w:p>
    <w:p w14:paraId="6B536103" w14:textId="77777777" w:rsidR="00371968" w:rsidRPr="0098057F" w:rsidRDefault="00E27CD7" w:rsidP="009609E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="00371968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предпринимательства </w:t>
      </w:r>
    </w:p>
    <w:p w14:paraId="78BD941E" w14:textId="77777777" w:rsidR="00371968" w:rsidRPr="0098057F" w:rsidRDefault="00E27CD7" w:rsidP="009609E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</w:t>
      </w:r>
      <w:r w:rsidR="00371968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направлению деятельности Центра </w:t>
      </w:r>
    </w:p>
    <w:p w14:paraId="1BE82F9F" w14:textId="77777777" w:rsidR="00371968" w:rsidRPr="0098057F" w:rsidRDefault="00E27CD7" w:rsidP="009609E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  <w:r w:rsidR="00371968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поддержки предпринимательства</w:t>
      </w:r>
    </w:p>
    <w:p w14:paraId="3577AFD1" w14:textId="77777777" w:rsidR="00371968" w:rsidRPr="0098057F" w:rsidRDefault="00371968" w:rsidP="009609E2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A0C296" w14:textId="77777777" w:rsidR="00371968" w:rsidRPr="0098057F" w:rsidRDefault="00E27CD7" w:rsidP="009609E2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</w:t>
      </w:r>
      <w:r w:rsidR="00371968" w:rsidRPr="009805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оформляется на бланке организации</w:t>
      </w:r>
    </w:p>
    <w:p w14:paraId="7155D047" w14:textId="77777777" w:rsidR="00371968" w:rsidRPr="0098057F" w:rsidRDefault="00371968" w:rsidP="009609E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242131" w14:textId="77777777" w:rsidR="00371968" w:rsidRPr="0098057F" w:rsidRDefault="00E27CD7" w:rsidP="009609E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</w:t>
      </w:r>
      <w:r w:rsidR="00371968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</w:t>
      </w:r>
      <w:proofErr w:type="gramStart"/>
      <w:r w:rsidR="00371968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РА  «</w:t>
      </w:r>
      <w:proofErr w:type="gramEnd"/>
      <w:r w:rsidR="00371968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Центр развития туризма и </w:t>
      </w:r>
    </w:p>
    <w:p w14:paraId="791A0FC4" w14:textId="77777777" w:rsidR="00371968" w:rsidRPr="0098057F" w:rsidRDefault="00E27CD7" w:rsidP="009609E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</w:t>
      </w:r>
      <w:r w:rsidR="00371968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предпринимательства Республики Алтай»</w:t>
      </w:r>
    </w:p>
    <w:p w14:paraId="77DBD087" w14:textId="77777777" w:rsidR="00371968" w:rsidRPr="0098057F" w:rsidRDefault="00E27CD7" w:rsidP="009609E2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</w:t>
      </w:r>
      <w:r w:rsidR="00371968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Центр поддержки предпринимательства</w:t>
      </w:r>
    </w:p>
    <w:p w14:paraId="46DBD4D6" w14:textId="77777777" w:rsidR="00371968" w:rsidRPr="0098057F" w:rsidRDefault="00371968" w:rsidP="009609E2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80F114" w14:textId="77777777" w:rsidR="00371968" w:rsidRPr="0098057F" w:rsidRDefault="00371968" w:rsidP="009609E2">
      <w:pPr>
        <w:pStyle w:val="1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Соглашение об оказании информационно-консультационных услуг</w:t>
      </w:r>
    </w:p>
    <w:p w14:paraId="3FAD7637" w14:textId="77777777" w:rsidR="00371968" w:rsidRPr="0098057F" w:rsidRDefault="00371968" w:rsidP="009609E2">
      <w:pPr>
        <w:pStyle w:val="11"/>
        <w:widowControl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C9CEFD2" w14:textId="3CF9B928" w:rsidR="00371968" w:rsidRPr="0098057F" w:rsidRDefault="00E27CD7" w:rsidP="009609E2">
      <w:pPr>
        <w:pStyle w:val="11"/>
        <w:widowControl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              </w:t>
      </w:r>
      <w:r w:rsidR="00371968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</w:t>
      </w:r>
      <w:proofErr w:type="gramStart"/>
      <w:r w:rsidR="00371968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«</w:t>
      </w:r>
      <w:proofErr w:type="gramEnd"/>
      <w:r w:rsidR="00371968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»                   </w:t>
      </w:r>
      <w:r w:rsidR="00740CA0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2021</w:t>
      </w:r>
      <w:r w:rsidR="00371968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г.</w:t>
      </w:r>
    </w:p>
    <w:p w14:paraId="2BA9554F" w14:textId="77777777" w:rsidR="00371968" w:rsidRPr="0098057F" w:rsidRDefault="00371968" w:rsidP="009609E2">
      <w:pPr>
        <w:pStyle w:val="11"/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3A81A8" w14:textId="77777777" w:rsidR="00371968" w:rsidRPr="0098057F" w:rsidRDefault="00371968" w:rsidP="009609E2">
      <w:pPr>
        <w:pStyle w:val="11"/>
        <w:widowControl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18CC839" w14:textId="77777777" w:rsidR="00371968" w:rsidRPr="0098057F" w:rsidRDefault="00E27CD7" w:rsidP="009609E2">
      <w:pPr>
        <w:pStyle w:val="11"/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 </w:t>
      </w:r>
      <w:r w:rsidR="00371968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лице </w:t>
      </w:r>
      <w:proofErr w:type="gramStart"/>
      <w:r w:rsidR="00371968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директора ,</w:t>
      </w:r>
      <w:proofErr w:type="gramEnd"/>
      <w:r w:rsidR="00371968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действующего на основании Устава, именуемое в дальнейшем «Исполнитель», и                                                                                                                         , именуемый (</w:t>
      </w:r>
      <w:proofErr w:type="spellStart"/>
      <w:r w:rsidR="00371968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ое</w:t>
      </w:r>
      <w:proofErr w:type="spellEnd"/>
      <w:r w:rsidR="00371968"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в дальнейшем «Получатель», в лице</w:t>
      </w:r>
      <w:r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0EA0368" w14:textId="77777777" w:rsidR="00371968" w:rsidRPr="0098057F" w:rsidRDefault="00371968" w:rsidP="009609E2">
      <w:pPr>
        <w:pStyle w:val="11"/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, действующего на основании Устава, с другой стороны, именуемые в дальнейшем «Стороны», заключили настоящее Соглашение на оказание консультационных услуг (далее - Соглашение) о нижеследующем:</w:t>
      </w:r>
    </w:p>
    <w:p w14:paraId="4C91784F" w14:textId="77777777" w:rsidR="00371968" w:rsidRPr="0098057F" w:rsidRDefault="00371968" w:rsidP="009609E2">
      <w:pPr>
        <w:pStyle w:val="11"/>
        <w:widowControl/>
        <w:numPr>
          <w:ilvl w:val="0"/>
          <w:numId w:val="24"/>
        </w:num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805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Предмет Соглашения</w:t>
      </w:r>
    </w:p>
    <w:p w14:paraId="03C14C24" w14:textId="77777777" w:rsidR="00371968" w:rsidRPr="0098057F" w:rsidRDefault="00371968" w:rsidP="009609E2">
      <w:pPr>
        <w:pStyle w:val="11"/>
        <w:widowControl/>
        <w:numPr>
          <w:ilvl w:val="1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Исполнитель обязуется оказать Получателю консультационные услуги с привлечением сторонних профильных экспертов по вопросам организации и ведения предпринимательской деятельности:</w:t>
      </w:r>
    </w:p>
    <w:p w14:paraId="2992A199" w14:textId="77777777" w:rsidR="00371968" w:rsidRPr="0098057F" w:rsidRDefault="00371968" w:rsidP="009609E2">
      <w:pPr>
        <w:pStyle w:val="11"/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94E3DF9" w14:textId="77777777" w:rsidR="00371968" w:rsidRPr="0098057F" w:rsidRDefault="00371968" w:rsidP="009609E2">
      <w:pPr>
        <w:pStyle w:val="11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AC8007" w14:textId="77777777" w:rsidR="00371968" w:rsidRPr="0098057F" w:rsidRDefault="00371968" w:rsidP="009609E2">
      <w:pPr>
        <w:pStyle w:val="11"/>
        <w:widowControl/>
        <w:numPr>
          <w:ilvl w:val="0"/>
          <w:numId w:val="24"/>
        </w:num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805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Права и обязанности сторон</w:t>
      </w:r>
    </w:p>
    <w:p w14:paraId="79B86F12" w14:textId="77777777" w:rsidR="00371968" w:rsidRPr="0098057F" w:rsidRDefault="00371968" w:rsidP="009609E2">
      <w:pPr>
        <w:pStyle w:val="11"/>
        <w:widowControl/>
        <w:numPr>
          <w:ilvl w:val="1"/>
          <w:numId w:val="24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Исполнитель обязуется оказывать услуги надлежащим образом, в полном объеме и в сроки, указанные в настоящем Соглашении. Услуги оказываются на постоянной основе.</w:t>
      </w:r>
    </w:p>
    <w:p w14:paraId="338A0046" w14:textId="77777777" w:rsidR="00371968" w:rsidRPr="0098057F" w:rsidRDefault="00371968" w:rsidP="009609E2">
      <w:pPr>
        <w:pStyle w:val="11"/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 Получатель обязуется принять услуги.</w:t>
      </w:r>
    </w:p>
    <w:p w14:paraId="50394549" w14:textId="77777777" w:rsidR="00371968" w:rsidRPr="0098057F" w:rsidRDefault="00371968" w:rsidP="009609E2">
      <w:pPr>
        <w:pStyle w:val="11"/>
        <w:widowControl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23E2C7" w14:textId="77777777" w:rsidR="00371968" w:rsidRPr="0098057F" w:rsidRDefault="00371968" w:rsidP="009609E2">
      <w:pPr>
        <w:pStyle w:val="11"/>
        <w:widowControl/>
        <w:numPr>
          <w:ilvl w:val="0"/>
          <w:numId w:val="24"/>
        </w:num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805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Оплата услуг</w:t>
      </w:r>
    </w:p>
    <w:p w14:paraId="3BBFBD4B" w14:textId="77777777" w:rsidR="00371968" w:rsidRPr="0098057F" w:rsidRDefault="00371968" w:rsidP="009609E2">
      <w:pPr>
        <w:pStyle w:val="11"/>
        <w:widowControl/>
        <w:spacing w:after="0" w:line="240" w:lineRule="auto"/>
        <w:ind w:left="106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5CDA749" w14:textId="77777777" w:rsidR="00371968" w:rsidRPr="0098057F" w:rsidRDefault="00371968" w:rsidP="009609E2">
      <w:pPr>
        <w:pStyle w:val="11"/>
        <w:widowControl/>
        <w:numPr>
          <w:ilvl w:val="1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Услуги по настоящему Соглашению Получателем не оплачиваются.</w:t>
      </w:r>
    </w:p>
    <w:p w14:paraId="7D976878" w14:textId="77777777" w:rsidR="00371968" w:rsidRPr="0098057F" w:rsidRDefault="00371968" w:rsidP="009609E2">
      <w:pPr>
        <w:pStyle w:val="11"/>
        <w:widowControl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48FB257" w14:textId="77777777" w:rsidR="00371968" w:rsidRPr="0098057F" w:rsidRDefault="00371968" w:rsidP="009609E2">
      <w:pPr>
        <w:pStyle w:val="11"/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7B97911" w14:textId="77777777" w:rsidR="00371968" w:rsidRPr="0098057F" w:rsidRDefault="00371968" w:rsidP="009609E2">
      <w:pPr>
        <w:pStyle w:val="11"/>
        <w:widowControl/>
        <w:numPr>
          <w:ilvl w:val="0"/>
          <w:numId w:val="24"/>
        </w:num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805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Заключительные положения</w:t>
      </w:r>
    </w:p>
    <w:p w14:paraId="71664343" w14:textId="77777777" w:rsidR="00371968" w:rsidRPr="0098057F" w:rsidRDefault="00371968" w:rsidP="009609E2">
      <w:pPr>
        <w:pStyle w:val="11"/>
        <w:widowControl/>
        <w:spacing w:after="0" w:line="240" w:lineRule="auto"/>
        <w:ind w:left="106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B2F431E" w14:textId="77777777" w:rsidR="00371968" w:rsidRPr="0098057F" w:rsidRDefault="00371968" w:rsidP="009609E2">
      <w:pPr>
        <w:pStyle w:val="11"/>
        <w:widowControl/>
        <w:numPr>
          <w:ilvl w:val="1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Соглашение вступает в силу с момента его подписания сторонами и действует до 31.12.2018 г.</w:t>
      </w:r>
    </w:p>
    <w:p w14:paraId="5F2ED7BF" w14:textId="77777777" w:rsidR="00371968" w:rsidRPr="0098057F" w:rsidRDefault="00371968" w:rsidP="009609E2">
      <w:pPr>
        <w:pStyle w:val="11"/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4.2. </w:t>
      </w:r>
      <w:r w:rsidRPr="0098057F">
        <w:rPr>
          <w:rStyle w:val="grame"/>
          <w:rFonts w:ascii="Times New Roman" w:hAnsi="Times New Roman" w:cs="Times New Roman"/>
          <w:color w:val="000000" w:themeColor="text1"/>
          <w:sz w:val="24"/>
          <w:szCs w:val="24"/>
        </w:rPr>
        <w:t xml:space="preserve">В  соответствии с требованиями </w:t>
      </w:r>
      <w:r w:rsidRPr="0098057F">
        <w:rPr>
          <w:rStyle w:val="grame"/>
          <w:rFonts w:ascii="Times New Roman" w:hAnsi="Times New Roman" w:cs="Times New Roman"/>
          <w:i/>
          <w:color w:val="000000" w:themeColor="text1"/>
          <w:sz w:val="24"/>
          <w:szCs w:val="24"/>
        </w:rPr>
        <w:t>Федерального закона от 27.07.2006г. № 152-ФЗ «</w:t>
      </w:r>
      <w:hyperlink r:id="rId15" w:history="1">
        <w:r w:rsidRPr="0098057F">
          <w:rPr>
            <w:rStyle w:val="a9"/>
            <w:rFonts w:ascii="Times New Roman" w:hAnsi="Times New Roman" w:cs="Times New Roman"/>
            <w:i/>
            <w:color w:val="000000" w:themeColor="text1"/>
            <w:sz w:val="24"/>
            <w:szCs w:val="24"/>
          </w:rPr>
          <w:t>О персональных данных</w:t>
        </w:r>
      </w:hyperlink>
      <w:r w:rsidRPr="0098057F">
        <w:rPr>
          <w:rStyle w:val="grame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» Получатель выражает полное </w:t>
      </w:r>
      <w:r w:rsidRPr="0098057F">
        <w:rPr>
          <w:rStyle w:val="grame"/>
          <w:rFonts w:ascii="Times New Roman" w:hAnsi="Times New Roman" w:cs="Times New Roman"/>
          <w:color w:val="000000" w:themeColor="text1"/>
          <w:sz w:val="24"/>
          <w:szCs w:val="24"/>
        </w:rPr>
        <w:t xml:space="preserve">своё согласие на обработку (действия (операции) с персональными данными) персональных данных, включая сбор, систематизацию, накопление, хранение, и использование в рамках деятельности </w:t>
      </w:r>
      <w:r w:rsidR="00437482" w:rsidRPr="0098057F">
        <w:rPr>
          <w:rStyle w:val="grame"/>
          <w:rFonts w:ascii="Times New Roman" w:hAnsi="Times New Roman" w:cs="Times New Roman"/>
          <w:color w:val="000000" w:themeColor="text1"/>
          <w:sz w:val="24"/>
          <w:szCs w:val="24"/>
        </w:rPr>
        <w:t>Организации.</w:t>
      </w:r>
    </w:p>
    <w:p w14:paraId="2317B259" w14:textId="77777777" w:rsidR="00371968" w:rsidRPr="0098057F" w:rsidRDefault="00371968" w:rsidP="009609E2">
      <w:pPr>
        <w:pStyle w:val="11"/>
        <w:widowControl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4.3.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14:paraId="5F21D2C0" w14:textId="77777777" w:rsidR="00371968" w:rsidRPr="0098057F" w:rsidRDefault="00371968" w:rsidP="009609E2">
      <w:pPr>
        <w:pStyle w:val="11"/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4.4. Соглашение заключено в 2-х экземплярах, имеющих равную юридическую силу, по одному для каждой из Сторон.</w:t>
      </w:r>
    </w:p>
    <w:p w14:paraId="2F9F0876" w14:textId="77777777" w:rsidR="00371968" w:rsidRPr="0098057F" w:rsidRDefault="00371968" w:rsidP="009609E2">
      <w:pPr>
        <w:pStyle w:val="11"/>
        <w:widowControl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146240" w14:textId="77777777" w:rsidR="00371968" w:rsidRPr="0098057F" w:rsidRDefault="00371968" w:rsidP="009609E2">
      <w:pPr>
        <w:pStyle w:val="11"/>
        <w:widowControl/>
        <w:numPr>
          <w:ilvl w:val="0"/>
          <w:numId w:val="24"/>
        </w:num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805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Реквизиты Сторон  </w:t>
      </w: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4217"/>
        <w:gridCol w:w="498"/>
        <w:gridCol w:w="945"/>
        <w:gridCol w:w="1638"/>
        <w:gridCol w:w="1837"/>
        <w:gridCol w:w="205"/>
      </w:tblGrid>
      <w:tr w:rsidR="0098057F" w:rsidRPr="0098057F" w14:paraId="583CFB22" w14:textId="77777777" w:rsidTr="00C27C3C">
        <w:tc>
          <w:tcPr>
            <w:tcW w:w="4715" w:type="dxa"/>
            <w:gridSpan w:val="2"/>
          </w:tcPr>
          <w:p w14:paraId="4009DA63" w14:textId="77777777" w:rsidR="00371968" w:rsidRPr="0098057F" w:rsidRDefault="00371968" w:rsidP="009609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805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ПОЛУЧАТЕЛЬ:</w:t>
            </w:r>
          </w:p>
          <w:p w14:paraId="550BD717" w14:textId="77777777" w:rsidR="00371968" w:rsidRPr="0098057F" w:rsidRDefault="00371968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477701" w14:textId="77777777" w:rsidR="00371968" w:rsidRPr="0098057F" w:rsidRDefault="00371968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AD3F8C" w14:textId="77777777" w:rsidR="00371968" w:rsidRPr="0098057F" w:rsidRDefault="00371968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6BC40F" w14:textId="77777777" w:rsidR="00371968" w:rsidRPr="0098057F" w:rsidRDefault="00371968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4D6A5D" w14:textId="77777777" w:rsidR="00371968" w:rsidRPr="0098057F" w:rsidRDefault="00371968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F62F74" w14:textId="77777777" w:rsidR="00371968" w:rsidRPr="0098057F" w:rsidRDefault="00371968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873B6D" w14:textId="77777777" w:rsidR="00371968" w:rsidRPr="0098057F" w:rsidRDefault="00371968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FF869B" w14:textId="77777777" w:rsidR="00371968" w:rsidRPr="0098057F" w:rsidRDefault="00371968" w:rsidP="009609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___________________</w:t>
            </w:r>
          </w:p>
          <w:p w14:paraId="4EDBE97C" w14:textId="77777777" w:rsidR="00371968" w:rsidRPr="0098057F" w:rsidRDefault="00371968" w:rsidP="009609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МП</w:t>
            </w:r>
          </w:p>
          <w:p w14:paraId="65991994" w14:textId="77777777" w:rsidR="00437482" w:rsidRPr="0098057F" w:rsidRDefault="00437482" w:rsidP="009609E2">
            <w:pPr>
              <w:pStyle w:val="11"/>
              <w:widowControl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D77334F" w14:textId="77777777" w:rsidR="00371968" w:rsidRPr="0098057F" w:rsidRDefault="00371968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Сведения о получателе поддержки</w:t>
            </w:r>
          </w:p>
          <w:p w14:paraId="20F830CC" w14:textId="77777777" w:rsidR="00371968" w:rsidRPr="0098057F" w:rsidRDefault="00371968" w:rsidP="009609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625" w:type="dxa"/>
            <w:gridSpan w:val="4"/>
          </w:tcPr>
          <w:p w14:paraId="6C74C671" w14:textId="77777777" w:rsidR="00437482" w:rsidRPr="0098057F" w:rsidRDefault="00437482" w:rsidP="009609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56EDD011" w14:textId="77777777" w:rsidR="00437482" w:rsidRPr="0098057F" w:rsidRDefault="00437482" w:rsidP="009609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7C53EF1E" w14:textId="77777777" w:rsidR="00437482" w:rsidRPr="0098057F" w:rsidRDefault="00437482" w:rsidP="009609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3B095506" w14:textId="77777777" w:rsidR="00437482" w:rsidRPr="0098057F" w:rsidRDefault="00437482" w:rsidP="009609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700F9C38" w14:textId="77777777" w:rsidR="00437482" w:rsidRPr="0098057F" w:rsidRDefault="00437482" w:rsidP="009609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21E916C4" w14:textId="77777777" w:rsidR="00437482" w:rsidRPr="0098057F" w:rsidRDefault="00437482" w:rsidP="009609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061B31F3" w14:textId="77777777" w:rsidR="00437482" w:rsidRPr="0098057F" w:rsidRDefault="00437482" w:rsidP="009609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5C57FB76" w14:textId="77777777" w:rsidR="00437482" w:rsidRPr="0098057F" w:rsidRDefault="00437482" w:rsidP="009609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3656C2F2" w14:textId="77777777" w:rsidR="00437482" w:rsidRPr="0098057F" w:rsidRDefault="00437482" w:rsidP="009609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39819907" w14:textId="77777777" w:rsidR="00437482" w:rsidRPr="0098057F" w:rsidRDefault="00437482" w:rsidP="009609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3BD87696" w14:textId="77777777" w:rsidR="00371968" w:rsidRPr="0098057F" w:rsidRDefault="00371968" w:rsidP="009609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_______________ </w:t>
            </w:r>
          </w:p>
          <w:p w14:paraId="7A4A388C" w14:textId="77777777" w:rsidR="00371968" w:rsidRPr="0098057F" w:rsidRDefault="00371968" w:rsidP="009609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МП</w:t>
            </w:r>
          </w:p>
          <w:p w14:paraId="0C684DD2" w14:textId="77777777" w:rsidR="00371968" w:rsidRPr="0098057F" w:rsidRDefault="00371968" w:rsidP="009609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87E279D" w14:textId="77777777" w:rsidR="00371968" w:rsidRPr="0098057F" w:rsidRDefault="00371968" w:rsidP="009609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3AC27FF6" w14:textId="77777777" w:rsidR="00371968" w:rsidRPr="0098057F" w:rsidRDefault="00371968" w:rsidP="009609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52B3D69C" w14:textId="77777777" w:rsidR="00371968" w:rsidRPr="0098057F" w:rsidRDefault="00371968" w:rsidP="009609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8057F" w:rsidRPr="0098057F" w14:paraId="1CEC6542" w14:textId="77777777" w:rsidTr="00C27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5" w:type="dxa"/>
        </w:trPr>
        <w:tc>
          <w:tcPr>
            <w:tcW w:w="4217" w:type="dxa"/>
          </w:tcPr>
          <w:p w14:paraId="367B26BC" w14:textId="77777777" w:rsidR="00437482" w:rsidRPr="0098057F" w:rsidRDefault="00437482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Полное наименование субъекта малого и среднего предпринимательства</w:t>
            </w:r>
          </w:p>
        </w:tc>
        <w:tc>
          <w:tcPr>
            <w:tcW w:w="4918" w:type="dxa"/>
            <w:gridSpan w:val="4"/>
          </w:tcPr>
          <w:p w14:paraId="2D89DCE7" w14:textId="77777777" w:rsidR="00437482" w:rsidRPr="0098057F" w:rsidRDefault="00437482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8057F" w:rsidRPr="0098057F" w14:paraId="6745A175" w14:textId="77777777" w:rsidTr="00C27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5" w:type="dxa"/>
        </w:trPr>
        <w:tc>
          <w:tcPr>
            <w:tcW w:w="4217" w:type="dxa"/>
          </w:tcPr>
          <w:p w14:paraId="33F55890" w14:textId="77777777" w:rsidR="00437482" w:rsidRPr="0098057F" w:rsidRDefault="00437482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Телефон/эл. почта</w:t>
            </w:r>
          </w:p>
          <w:p w14:paraId="66536001" w14:textId="77777777" w:rsidR="00437482" w:rsidRPr="0098057F" w:rsidRDefault="00437482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18" w:type="dxa"/>
            <w:gridSpan w:val="4"/>
          </w:tcPr>
          <w:p w14:paraId="27970272" w14:textId="77777777" w:rsidR="00437482" w:rsidRPr="0098057F" w:rsidRDefault="00437482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8057F" w:rsidRPr="0098057F" w14:paraId="7C56BCDB" w14:textId="77777777" w:rsidTr="00C27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5" w:type="dxa"/>
        </w:trPr>
        <w:tc>
          <w:tcPr>
            <w:tcW w:w="4217" w:type="dxa"/>
          </w:tcPr>
          <w:p w14:paraId="755001BB" w14:textId="77777777" w:rsidR="00437482" w:rsidRPr="0098057F" w:rsidRDefault="00437482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4918" w:type="dxa"/>
            <w:gridSpan w:val="4"/>
          </w:tcPr>
          <w:p w14:paraId="195F6948" w14:textId="77777777" w:rsidR="00437482" w:rsidRPr="0098057F" w:rsidRDefault="00437482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8057F" w:rsidRPr="0098057F" w14:paraId="18C89FBC" w14:textId="77777777" w:rsidTr="00C27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5" w:type="dxa"/>
        </w:trPr>
        <w:tc>
          <w:tcPr>
            <w:tcW w:w="4217" w:type="dxa"/>
          </w:tcPr>
          <w:p w14:paraId="26980543" w14:textId="77777777" w:rsidR="00437482" w:rsidRPr="0098057F" w:rsidRDefault="00437482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Используемая субъектом МСП система налогообложения</w:t>
            </w:r>
          </w:p>
        </w:tc>
        <w:tc>
          <w:tcPr>
            <w:tcW w:w="4918" w:type="dxa"/>
            <w:gridSpan w:val="4"/>
          </w:tcPr>
          <w:p w14:paraId="310E9DCD" w14:textId="77777777" w:rsidR="00437482" w:rsidRPr="0098057F" w:rsidRDefault="00437482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8057F" w:rsidRPr="0098057F" w14:paraId="2BA9EDC8" w14:textId="77777777" w:rsidTr="00C27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5" w:type="dxa"/>
        </w:trPr>
        <w:tc>
          <w:tcPr>
            <w:tcW w:w="4217" w:type="dxa"/>
          </w:tcPr>
          <w:p w14:paraId="63A4B61A" w14:textId="77777777" w:rsidR="00437482" w:rsidRPr="0098057F" w:rsidRDefault="00437482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Основной вид</w:t>
            </w:r>
          </w:p>
          <w:p w14:paraId="40EAF63C" w14:textId="77777777" w:rsidR="00437482" w:rsidRPr="0098057F" w:rsidRDefault="00437482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экономической деятельности СМСП по ОКВЭД</w:t>
            </w:r>
          </w:p>
        </w:tc>
        <w:tc>
          <w:tcPr>
            <w:tcW w:w="4918" w:type="dxa"/>
            <w:gridSpan w:val="4"/>
          </w:tcPr>
          <w:p w14:paraId="10F54021" w14:textId="77777777" w:rsidR="00437482" w:rsidRPr="0098057F" w:rsidRDefault="00437482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8057F" w:rsidRPr="0098057F" w14:paraId="2061CACA" w14:textId="77777777" w:rsidTr="00C27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5" w:type="dxa"/>
          <w:trHeight w:val="463"/>
        </w:trPr>
        <w:tc>
          <w:tcPr>
            <w:tcW w:w="4217" w:type="dxa"/>
            <w:vMerge w:val="restart"/>
          </w:tcPr>
          <w:p w14:paraId="3113E98C" w14:textId="77777777" w:rsidR="00437482" w:rsidRPr="0098057F" w:rsidRDefault="00437482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Оборот организаций без учёта обязательных платежей тыс. руб.</w:t>
            </w:r>
          </w:p>
        </w:tc>
        <w:tc>
          <w:tcPr>
            <w:tcW w:w="1443" w:type="dxa"/>
            <w:gridSpan w:val="2"/>
          </w:tcPr>
          <w:p w14:paraId="63F37C2B" w14:textId="1597B06C" w:rsidR="00437482" w:rsidRPr="0098057F" w:rsidRDefault="00437482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 </w:t>
            </w:r>
            <w:r w:rsidR="00740CA0" w:rsidRPr="009805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2019</w:t>
            </w:r>
            <w:r w:rsidRPr="009805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638" w:type="dxa"/>
          </w:tcPr>
          <w:p w14:paraId="0EEF756F" w14:textId="12D01547" w:rsidR="00437482" w:rsidRPr="0098057F" w:rsidRDefault="00740CA0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1378E7D0" w14:textId="33D4E771" w:rsidR="00437482" w:rsidRPr="0098057F" w:rsidRDefault="00740CA0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98057F" w:rsidRPr="0098057F" w14:paraId="590DF567" w14:textId="77777777" w:rsidTr="00C27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5" w:type="dxa"/>
          <w:trHeight w:val="645"/>
        </w:trPr>
        <w:tc>
          <w:tcPr>
            <w:tcW w:w="4217" w:type="dxa"/>
            <w:vMerge/>
          </w:tcPr>
          <w:p w14:paraId="62AD7202" w14:textId="77777777" w:rsidR="00437482" w:rsidRPr="0098057F" w:rsidRDefault="00437482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gridSpan w:val="2"/>
          </w:tcPr>
          <w:p w14:paraId="32FBB3A2" w14:textId="77777777" w:rsidR="00437482" w:rsidRPr="0098057F" w:rsidRDefault="00437482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proofErr w:type="spellStart"/>
            <w:proofErr w:type="gramStart"/>
            <w:r w:rsidRPr="009805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тыс</w:t>
            </w:r>
            <w:proofErr w:type="spellEnd"/>
            <w:r w:rsidRPr="009805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.</w:t>
            </w:r>
            <w:proofErr w:type="spellStart"/>
            <w:r w:rsidRPr="009805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proofErr w:type="gramEnd"/>
          </w:p>
        </w:tc>
        <w:tc>
          <w:tcPr>
            <w:tcW w:w="1638" w:type="dxa"/>
          </w:tcPr>
          <w:p w14:paraId="7D271FD2" w14:textId="77777777" w:rsidR="00437482" w:rsidRPr="0098057F" w:rsidRDefault="00437482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 w:rsidRPr="009805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тыс.руб</w:t>
            </w:r>
            <w:proofErr w:type="spellEnd"/>
            <w:proofErr w:type="gramEnd"/>
          </w:p>
        </w:tc>
        <w:tc>
          <w:tcPr>
            <w:tcW w:w="1837" w:type="dxa"/>
          </w:tcPr>
          <w:p w14:paraId="60FCB08D" w14:textId="77777777" w:rsidR="00437482" w:rsidRPr="0098057F" w:rsidRDefault="00437482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 </w:t>
            </w:r>
            <w:proofErr w:type="spellStart"/>
            <w:proofErr w:type="gramStart"/>
            <w:r w:rsidRPr="009805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тыс</w:t>
            </w:r>
            <w:proofErr w:type="spellEnd"/>
            <w:r w:rsidRPr="009805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9805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руб.</w:t>
            </w:r>
          </w:p>
        </w:tc>
      </w:tr>
      <w:tr w:rsidR="0098057F" w:rsidRPr="0098057F" w14:paraId="63DE63E7" w14:textId="77777777" w:rsidTr="00C27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5" w:type="dxa"/>
          <w:trHeight w:val="315"/>
        </w:trPr>
        <w:tc>
          <w:tcPr>
            <w:tcW w:w="4217" w:type="dxa"/>
            <w:vMerge w:val="restart"/>
          </w:tcPr>
          <w:p w14:paraId="078C44A4" w14:textId="77777777" w:rsidR="00437482" w:rsidRPr="0098057F" w:rsidRDefault="00437482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Среднесписочная численность работников без внешних совместителей ед. </w:t>
            </w:r>
          </w:p>
        </w:tc>
        <w:tc>
          <w:tcPr>
            <w:tcW w:w="1443" w:type="dxa"/>
            <w:gridSpan w:val="2"/>
          </w:tcPr>
          <w:p w14:paraId="2B320159" w14:textId="77777777" w:rsidR="00437482" w:rsidRPr="0098057F" w:rsidRDefault="00437482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 2014 год</w:t>
            </w:r>
          </w:p>
        </w:tc>
        <w:tc>
          <w:tcPr>
            <w:tcW w:w="1638" w:type="dxa"/>
          </w:tcPr>
          <w:p w14:paraId="386A8EE5" w14:textId="77777777" w:rsidR="00437482" w:rsidRPr="0098057F" w:rsidRDefault="00437482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837" w:type="dxa"/>
          </w:tcPr>
          <w:p w14:paraId="6AF8BFAE" w14:textId="77777777" w:rsidR="00437482" w:rsidRPr="0098057F" w:rsidRDefault="00437482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98057F" w:rsidRPr="0098057F" w14:paraId="3CA6F653" w14:textId="77777777" w:rsidTr="00C27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5" w:type="dxa"/>
          <w:trHeight w:val="645"/>
        </w:trPr>
        <w:tc>
          <w:tcPr>
            <w:tcW w:w="4217" w:type="dxa"/>
            <w:vMerge/>
          </w:tcPr>
          <w:p w14:paraId="65AB921F" w14:textId="77777777" w:rsidR="00437482" w:rsidRPr="0098057F" w:rsidRDefault="00437482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gridSpan w:val="2"/>
          </w:tcPr>
          <w:p w14:paraId="02119D1C" w14:textId="77777777" w:rsidR="00437482" w:rsidRPr="0098057F" w:rsidRDefault="00437482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</w:tcPr>
          <w:p w14:paraId="78C4F996" w14:textId="77777777" w:rsidR="00437482" w:rsidRPr="0098057F" w:rsidRDefault="00437482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14:paraId="37A7D519" w14:textId="77777777" w:rsidR="00437482" w:rsidRPr="0098057F" w:rsidRDefault="00437482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8057F" w:rsidRPr="0098057F" w14:paraId="1072ECD4" w14:textId="77777777" w:rsidTr="00C27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5" w:type="dxa"/>
          <w:trHeight w:val="315"/>
        </w:trPr>
        <w:tc>
          <w:tcPr>
            <w:tcW w:w="4217" w:type="dxa"/>
            <w:vMerge w:val="restart"/>
          </w:tcPr>
          <w:p w14:paraId="6C44AA9D" w14:textId="77777777" w:rsidR="00740CA0" w:rsidRPr="0098057F" w:rsidRDefault="00740CA0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Объем налогов, сборов,</w:t>
            </w:r>
          </w:p>
          <w:p w14:paraId="2152286C" w14:textId="77777777" w:rsidR="00740CA0" w:rsidRPr="0098057F" w:rsidRDefault="00740CA0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страховых взносов, уплаченных</w:t>
            </w:r>
          </w:p>
          <w:p w14:paraId="67E5738D" w14:textId="77777777" w:rsidR="00740CA0" w:rsidRPr="0098057F" w:rsidRDefault="00740CA0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 бюджетную систему Российской Федерации тыс. руб.</w:t>
            </w:r>
          </w:p>
        </w:tc>
        <w:tc>
          <w:tcPr>
            <w:tcW w:w="1443" w:type="dxa"/>
            <w:gridSpan w:val="2"/>
          </w:tcPr>
          <w:p w14:paraId="688ECA87" w14:textId="47E30D0A" w:rsidR="00740CA0" w:rsidRPr="0098057F" w:rsidRDefault="00740CA0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 2019 год</w:t>
            </w:r>
          </w:p>
        </w:tc>
        <w:tc>
          <w:tcPr>
            <w:tcW w:w="1638" w:type="dxa"/>
          </w:tcPr>
          <w:p w14:paraId="48FC82DF" w14:textId="555DFE25" w:rsidR="00740CA0" w:rsidRPr="0098057F" w:rsidRDefault="00740CA0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1A357915" w14:textId="1B839EE5" w:rsidR="00740CA0" w:rsidRPr="0098057F" w:rsidRDefault="00740CA0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98057F" w:rsidRPr="0098057F" w14:paraId="2291E341" w14:textId="77777777" w:rsidTr="00C27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5" w:type="dxa"/>
          <w:trHeight w:val="1300"/>
        </w:trPr>
        <w:tc>
          <w:tcPr>
            <w:tcW w:w="4217" w:type="dxa"/>
            <w:vMerge/>
          </w:tcPr>
          <w:p w14:paraId="23F43E75" w14:textId="77777777" w:rsidR="00437482" w:rsidRPr="0098057F" w:rsidRDefault="00437482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gridSpan w:val="2"/>
          </w:tcPr>
          <w:p w14:paraId="6C0CE63E" w14:textId="77777777" w:rsidR="00437482" w:rsidRPr="0098057F" w:rsidRDefault="00437482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</w:p>
          <w:p w14:paraId="45E9CD43" w14:textId="77777777" w:rsidR="00437482" w:rsidRPr="0098057F" w:rsidRDefault="00437482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</w:t>
            </w:r>
            <w:proofErr w:type="spellStart"/>
            <w:r w:rsidRPr="009805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т.р</w:t>
            </w:r>
            <w:proofErr w:type="spellEnd"/>
            <w:r w:rsidRPr="009805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14:paraId="35745D2E" w14:textId="77777777" w:rsidR="00437482" w:rsidRPr="0098057F" w:rsidRDefault="00437482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C277F62" w14:textId="77777777" w:rsidR="00437482" w:rsidRPr="0098057F" w:rsidRDefault="00437482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</w:t>
            </w:r>
            <w:proofErr w:type="spellStart"/>
            <w:r w:rsidRPr="009805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т.р</w:t>
            </w:r>
            <w:proofErr w:type="spellEnd"/>
            <w:r w:rsidRPr="009805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14:paraId="224EABFE" w14:textId="77777777" w:rsidR="00437482" w:rsidRPr="0098057F" w:rsidRDefault="00437482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F28FD80" w14:textId="77777777" w:rsidR="00437482" w:rsidRPr="0098057F" w:rsidRDefault="00437482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</w:t>
            </w:r>
            <w:proofErr w:type="spellStart"/>
            <w:r w:rsidRPr="009805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т.р</w:t>
            </w:r>
            <w:proofErr w:type="spellEnd"/>
            <w:r w:rsidRPr="009805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98057F" w:rsidRPr="0098057F" w14:paraId="00BD2FA4" w14:textId="77777777" w:rsidTr="00C27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5" w:type="dxa"/>
          <w:trHeight w:val="1300"/>
        </w:trPr>
        <w:tc>
          <w:tcPr>
            <w:tcW w:w="4217" w:type="dxa"/>
          </w:tcPr>
          <w:p w14:paraId="51C80097" w14:textId="77777777" w:rsidR="00437482" w:rsidRPr="0098057F" w:rsidRDefault="00437482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вновь созданных рабочих мест за 2018 год</w:t>
            </w:r>
          </w:p>
        </w:tc>
        <w:tc>
          <w:tcPr>
            <w:tcW w:w="1443" w:type="dxa"/>
            <w:gridSpan w:val="2"/>
          </w:tcPr>
          <w:p w14:paraId="00CB81BE" w14:textId="77777777" w:rsidR="00437482" w:rsidRPr="0098057F" w:rsidRDefault="00437482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</w:tcPr>
          <w:p w14:paraId="1A3D042F" w14:textId="77777777" w:rsidR="00437482" w:rsidRPr="0098057F" w:rsidRDefault="00437482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14:paraId="31D62E5B" w14:textId="77777777" w:rsidR="00437482" w:rsidRPr="0098057F" w:rsidRDefault="00437482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8057F" w:rsidRPr="0098057F" w14:paraId="21DE2BEA" w14:textId="77777777" w:rsidTr="00C27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5" w:type="dxa"/>
          <w:trHeight w:val="1300"/>
        </w:trPr>
        <w:tc>
          <w:tcPr>
            <w:tcW w:w="4217" w:type="dxa"/>
          </w:tcPr>
          <w:p w14:paraId="74D968D9" w14:textId="77777777" w:rsidR="00437482" w:rsidRPr="0098057F" w:rsidRDefault="00437482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Объем оборотов обрабатывающей промышленности </w:t>
            </w:r>
          </w:p>
        </w:tc>
        <w:tc>
          <w:tcPr>
            <w:tcW w:w="1443" w:type="dxa"/>
            <w:gridSpan w:val="2"/>
          </w:tcPr>
          <w:p w14:paraId="53985337" w14:textId="77777777" w:rsidR="00437482" w:rsidRPr="0098057F" w:rsidRDefault="00437482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5BD54DA" w14:textId="77777777" w:rsidR="00437482" w:rsidRPr="0098057F" w:rsidRDefault="00437482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</w:t>
            </w:r>
            <w:proofErr w:type="spellStart"/>
            <w:r w:rsidRPr="009805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т.р</w:t>
            </w:r>
            <w:proofErr w:type="spellEnd"/>
            <w:r w:rsidRPr="009805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14:paraId="1B6CE9F1" w14:textId="77777777" w:rsidR="00437482" w:rsidRPr="0098057F" w:rsidRDefault="00437482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C57859D" w14:textId="77777777" w:rsidR="00437482" w:rsidRPr="0098057F" w:rsidRDefault="00437482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</w:t>
            </w:r>
            <w:proofErr w:type="spellStart"/>
            <w:r w:rsidRPr="009805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т.р</w:t>
            </w:r>
            <w:proofErr w:type="spellEnd"/>
            <w:r w:rsidRPr="009805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14:paraId="04ADA152" w14:textId="77777777" w:rsidR="00437482" w:rsidRPr="0098057F" w:rsidRDefault="00437482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4126CA2" w14:textId="77777777" w:rsidR="00437482" w:rsidRPr="0098057F" w:rsidRDefault="00437482" w:rsidP="009609E2">
            <w:pPr>
              <w:pStyle w:val="11"/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5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proofErr w:type="spellStart"/>
            <w:r w:rsidRPr="009805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т.р</w:t>
            </w:r>
            <w:proofErr w:type="spellEnd"/>
            <w:r w:rsidRPr="009805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63477829" w14:textId="77777777" w:rsidR="00437482" w:rsidRPr="0098057F" w:rsidRDefault="00437482" w:rsidP="009609E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805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ПОЛУЧАТЕЛЬ:</w:t>
      </w:r>
    </w:p>
    <w:p w14:paraId="47D9BA06" w14:textId="77777777" w:rsidR="00437482" w:rsidRPr="0098057F" w:rsidRDefault="00437482" w:rsidP="009609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Адрес:</w:t>
      </w:r>
    </w:p>
    <w:p w14:paraId="06C25F0F" w14:textId="77777777" w:rsidR="00437482" w:rsidRPr="0098057F" w:rsidRDefault="00437482" w:rsidP="009609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9C584FC" w14:textId="77777777" w:rsidR="00437482" w:rsidRPr="0098057F" w:rsidRDefault="00437482" w:rsidP="009609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98B9CC6" w14:textId="77777777" w:rsidR="00437482" w:rsidRPr="0098057F" w:rsidRDefault="00437482" w:rsidP="009609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</w:t>
      </w:r>
    </w:p>
    <w:p w14:paraId="5C0A40FA" w14:textId="77777777" w:rsidR="00437482" w:rsidRPr="0098057F" w:rsidRDefault="00437482" w:rsidP="009609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МП</w:t>
      </w:r>
    </w:p>
    <w:p w14:paraId="106BA9FD" w14:textId="77777777" w:rsidR="00C27C3C" w:rsidRPr="0098057F" w:rsidRDefault="00C27C3C" w:rsidP="009609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65095C" w14:textId="77777777" w:rsidR="00C27C3C" w:rsidRPr="0098057F" w:rsidRDefault="00C27C3C" w:rsidP="009609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824B59B" w14:textId="77777777" w:rsidR="00C27C3C" w:rsidRPr="0098057F" w:rsidRDefault="00E27CD7" w:rsidP="009609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                                         </w:t>
      </w:r>
      <w:r w:rsidR="00C27C3C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0E7389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14:paraId="3357FB70" w14:textId="77777777" w:rsidR="00C27C3C" w:rsidRPr="0098057F" w:rsidRDefault="00E27CD7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</w:t>
      </w:r>
      <w:r w:rsidR="00C27C3C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Регламенту предоставления услуг </w:t>
      </w:r>
    </w:p>
    <w:p w14:paraId="5155C28A" w14:textId="77777777" w:rsidR="00C27C3C" w:rsidRPr="0098057F" w:rsidRDefault="00E27CD7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</w:t>
      </w:r>
      <w:r w:rsidR="00C27C3C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</w:t>
      </w:r>
      <w:proofErr w:type="gramStart"/>
      <w:r w:rsidR="00C27C3C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РА  «</w:t>
      </w:r>
      <w:proofErr w:type="gramEnd"/>
      <w:r w:rsidR="00C27C3C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Центр развития туризма и </w:t>
      </w:r>
    </w:p>
    <w:p w14:paraId="62151394" w14:textId="77777777" w:rsidR="00C27C3C" w:rsidRPr="0098057F" w:rsidRDefault="00C27C3C" w:rsidP="009609E2">
      <w:pPr>
        <w:pStyle w:val="ConsPlusNonformat"/>
        <w:ind w:left="42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предпринимательства Республики Алтай»</w:t>
      </w:r>
    </w:p>
    <w:p w14:paraId="5D9D00BC" w14:textId="77777777" w:rsidR="00C27C3C" w:rsidRPr="0098057F" w:rsidRDefault="00C27C3C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7CD7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27CD7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27CD7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27CD7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27CD7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27CD7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субъектам малого и среднего</w:t>
      </w:r>
    </w:p>
    <w:p w14:paraId="6B3222AE" w14:textId="77777777" w:rsidR="00C27C3C" w:rsidRPr="0098057F" w:rsidRDefault="00C27C3C" w:rsidP="00960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7CD7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27CD7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27CD7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27CD7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27CD7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27CD7"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предпринимательства </w:t>
      </w:r>
    </w:p>
    <w:p w14:paraId="7D696D1C" w14:textId="77777777" w:rsidR="00C27C3C" w:rsidRPr="0098057F" w:rsidRDefault="00C27C3C" w:rsidP="009609E2">
      <w:pPr>
        <w:pStyle w:val="ConsPlusNonformat"/>
        <w:ind w:left="354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направлению деятельности Центра </w:t>
      </w:r>
    </w:p>
    <w:p w14:paraId="508BCDC5" w14:textId="77777777" w:rsidR="00C27C3C" w:rsidRPr="0098057F" w:rsidRDefault="00C27C3C" w:rsidP="009609E2">
      <w:pPr>
        <w:autoSpaceDE w:val="0"/>
        <w:autoSpaceDN w:val="0"/>
        <w:adjustRightInd w:val="0"/>
        <w:spacing w:after="0" w:line="240" w:lineRule="auto"/>
        <w:ind w:left="3540" w:firstLine="708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t>поддержки предпринимательства</w:t>
      </w:r>
    </w:p>
    <w:p w14:paraId="1E61EF7C" w14:textId="77777777" w:rsidR="000E7389" w:rsidRPr="0098057F" w:rsidRDefault="000E7389" w:rsidP="009609E2">
      <w:pPr>
        <w:autoSpaceDE w:val="0"/>
        <w:autoSpaceDN w:val="0"/>
        <w:adjustRightInd w:val="0"/>
        <w:spacing w:after="0" w:line="240" w:lineRule="auto"/>
        <w:ind w:left="4248" w:firstLine="708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2D379F" w14:textId="77777777" w:rsidR="000E7389" w:rsidRPr="0098057F" w:rsidRDefault="000E7389" w:rsidP="009609E2">
      <w:pPr>
        <w:autoSpaceDE w:val="0"/>
        <w:autoSpaceDN w:val="0"/>
        <w:adjustRightInd w:val="0"/>
        <w:spacing w:after="0" w:line="240" w:lineRule="auto"/>
        <w:ind w:left="4248" w:firstLine="708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BBA4DB" w14:textId="77777777" w:rsidR="00F445B9" w:rsidRPr="0098057F" w:rsidRDefault="00F445B9" w:rsidP="009609E2">
      <w:pPr>
        <w:autoSpaceDE w:val="0"/>
        <w:autoSpaceDN w:val="0"/>
        <w:adjustRightInd w:val="0"/>
        <w:spacing w:after="0" w:line="240" w:lineRule="auto"/>
        <w:ind w:left="993" w:hanging="993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Полный перечень услуг ЦПП.</w:t>
      </w:r>
    </w:p>
    <w:p w14:paraId="14B03416" w14:textId="77777777" w:rsidR="00F445B9" w:rsidRPr="0098057F" w:rsidRDefault="00F445B9" w:rsidP="009609E2">
      <w:pPr>
        <w:autoSpaceDE w:val="0"/>
        <w:autoSpaceDN w:val="0"/>
        <w:adjustRightInd w:val="0"/>
        <w:spacing w:after="0" w:line="240" w:lineRule="auto"/>
        <w:ind w:left="2977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5AC9F1" w14:textId="77777777" w:rsidR="00740CA0" w:rsidRPr="0098057F" w:rsidRDefault="00740CA0" w:rsidP="009609E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Центр поддержки предпринимателей обеспечивает предоставление субъектам малого и среднего предпринимательства, физическим лицам, заинтересованным в начале осуществления предпринимательской деятельности, а также физическим лицам, применяющим специальный налоговый режим "Налог на профессиональный доход", следующие услуги:</w:t>
      </w:r>
    </w:p>
    <w:p w14:paraId="2801DA26" w14:textId="77777777" w:rsidR="00740CA0" w:rsidRPr="0098057F" w:rsidRDefault="00740CA0" w:rsidP="009609E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6A1AB51A" w14:textId="77777777" w:rsidR="00740CA0" w:rsidRPr="0098057F" w:rsidRDefault="00740CA0" w:rsidP="009609E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 консультирование об услугах ЦПП по результатам проведения расширенной оценки (скоринга) количественных и качественных показателей деятельности субъекта малого и среднего предпринимательства;</w:t>
      </w:r>
    </w:p>
    <w:p w14:paraId="1DA2835C" w14:textId="77777777" w:rsidR="00740CA0" w:rsidRPr="0098057F" w:rsidRDefault="00740CA0" w:rsidP="009609E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 консультационные услуги по вопросам начала ведения собственного дела для физических лиц, планирующих осуществление предпринимательской деятельности, а также физических лиц, применяющих специальный налоговый режим "Налог на профессиональный доход";</w:t>
      </w:r>
    </w:p>
    <w:p w14:paraId="7E961CE3" w14:textId="77777777" w:rsidR="00740CA0" w:rsidRPr="0098057F" w:rsidRDefault="00740CA0" w:rsidP="009609E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 консультационные услуги по вопросам финансового планирования (бюджетирование, оптимизация налогообложения, бухгалтерские услуги, привлечение инвестиций и займов);</w:t>
      </w:r>
    </w:p>
    <w:p w14:paraId="5FDF20B5" w14:textId="77777777" w:rsidR="00740CA0" w:rsidRPr="0098057F" w:rsidRDefault="00740CA0" w:rsidP="009609E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 консультационные услуги по вопросам маркетингового сопровождения деятельности и бизнес-планирования субъектов малого и среднего предпринимательства, а также физических лиц, применяющих специальный налоговый режим "Налог на профессиональный доход", в том числе физических лиц, заинтересованных в начале осуществления предпринимательской деятельности (разработка маркетинговой стратегии и планов, в том числе бизнес-планов для физических лиц, заинтересованных в начале осуществления предпринимательской деятельности, рекламной кампании, дизайна, разработка и продвижение средств индивидуализации субъекта малого и среднего предпринимательства, а также физического лица, применяющего специальный налоговый режим "Налог на профессиональный доход", товара, работы, услуги и иного обозначения, предназначенного для идентификации субъекта малого и среднего предпринимательства, а также физического лица, применяющего специальный налоговый режим "Налог на профессиональный доход", организация системы сбыта продукции (товаров, работ, услуг), популяризация продукции (товаров, работ, услуг);</w:t>
      </w:r>
    </w:p>
    <w:p w14:paraId="0DF69D7E" w14:textId="77777777" w:rsidR="00740CA0" w:rsidRPr="0098057F" w:rsidRDefault="00740CA0" w:rsidP="009609E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 консультационные услуги по вопросам патентно-лицензионного сопровождения деятельности субъекта малого и среднего предпринимательства (формирование патентно-лицензионной политики, патентование, разработка лицензионных договоров, определение цены лицензий);</w:t>
      </w:r>
    </w:p>
    <w:p w14:paraId="4904A72A" w14:textId="77777777" w:rsidR="00740CA0" w:rsidRPr="0098057F" w:rsidRDefault="00740CA0" w:rsidP="009609E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 содействие в проведении патентных исследований в целях определения текущей патентной ситуации, в том числе проверка возможности свободного использования объекта, техники, продукции без риска нарушения действующих патентов; определение направлений и уровня научно-исследовательской, производственной и коммерческой деятельности, патентной политики организаций, которые действуют или могут действовать на рынке исследуемой продукции; анализ для определения потенциальных контрагентов и конкурентов, выявления и отбора объектов лицензий, приобретения патента;</w:t>
      </w:r>
    </w:p>
    <w:p w14:paraId="528DDF88" w14:textId="77777777" w:rsidR="00740CA0" w:rsidRPr="0098057F" w:rsidRDefault="00740CA0" w:rsidP="009609E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 консультационные услуги по вопросам правового обеспечения деятельности субъектов малого и среднего предпринимательства, а также физических лиц, применяющих специальный налоговый режим "Налог на профессиональный доход" (в том числе составление и экспертиза договоров, соглашений, учредительных документов, должностных регламентов и инструкций, обеспечение представительства в судах общей юрисдикции, арбитражном и третейском судах, составление направляемых в суд документов (исков, отзывов и иных процессуальных документов), обеспечение представления интересов субъекта малого и среднего предпринимательства в органах </w:t>
      </w:r>
      <w:r w:rsidRPr="009805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государственной власти и органах местного самоуправления при проведении мероприятий по контролю);</w:t>
      </w:r>
    </w:p>
    <w:p w14:paraId="27C5461D" w14:textId="77777777" w:rsidR="00740CA0" w:rsidRPr="0098057F" w:rsidRDefault="00740CA0" w:rsidP="009609E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 консультационные услуги по вопросам информационного сопровождения деятельности субъектов малого и среднего предпринимательства, а также физических лиц, применяющих специальный налоговый режим "Налог на профессиональный доход";</w:t>
      </w:r>
    </w:p>
    <w:p w14:paraId="561F9AFA" w14:textId="77777777" w:rsidR="00740CA0" w:rsidRPr="0098057F" w:rsidRDefault="00740CA0" w:rsidP="009609E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 консультационные услуги по подбору персонала, по вопросам применения трудового законодательства (в том числе по оформлению необходимых документов для приема на работу, а также разрешений на право привлечения иностранной рабочей силы);</w:t>
      </w:r>
    </w:p>
    <w:p w14:paraId="15895DDC" w14:textId="77777777" w:rsidR="00740CA0" w:rsidRPr="0098057F" w:rsidRDefault="00740CA0" w:rsidP="009609E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 услуги по организации сертификации товаров, работ и услуг субъектов малого и среднего предпринимательства (в том числе международной), а также сертификации (при наличии соответствующей квалификации) субъектов малого и среднего предпринимательства по системе менеджмента качества в соответствии с международными стандартами;</w:t>
      </w:r>
    </w:p>
    <w:p w14:paraId="51E2901F" w14:textId="77777777" w:rsidR="00740CA0" w:rsidRPr="0098057F" w:rsidRDefault="00740CA0" w:rsidP="009609E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 содействие в размещении субъекта малого и среднего предпринимательства, а также физического лица, применяющего специальный налоговый режим "Налог на профессиональный доход", на электронных торговых площадках, в том числе содействие в регистрации учетной записи (аккаунта) на торговых площадках, в ежемесячном продвижении продукции субъекта малого и среднего предпринимательства, а также физического лица, применяющего специальный налоговый режим "Налог на профессиональный доход", на торговой площадке;</w:t>
      </w:r>
    </w:p>
    <w:p w14:paraId="7BBFCEDF" w14:textId="77777777" w:rsidR="00740CA0" w:rsidRPr="0098057F" w:rsidRDefault="00740CA0" w:rsidP="009609E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 предоставление информации о возможностях получения кредитных и иных финансовых ресурсов;</w:t>
      </w:r>
    </w:p>
    <w:p w14:paraId="08704A82" w14:textId="77777777" w:rsidR="00740CA0" w:rsidRPr="0098057F" w:rsidRDefault="00740CA0" w:rsidP="009609E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 анализ потенциала, выявление текущих потребностей и проблем субъектов малого и среднего предпринимательства, а также физических лиц, применяющих специальный налоговый режим "Налог на профессиональный доход", влияющих на их конкурентоспособность;</w:t>
      </w:r>
    </w:p>
    <w:p w14:paraId="56E71CB1" w14:textId="77777777" w:rsidR="00740CA0" w:rsidRPr="0098057F" w:rsidRDefault="00740CA0" w:rsidP="009609E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 иные консультационные услуги в целях содействия развитию деятельности субъектов малого и среднего предпринимательства, а также физических лиц, применяющих специальный налоговый режим "Налог на профессиональный доход";</w:t>
      </w:r>
    </w:p>
    <w:p w14:paraId="7B44865E" w14:textId="77777777" w:rsidR="00740CA0" w:rsidRPr="0098057F" w:rsidRDefault="00740CA0" w:rsidP="009609E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 проведение для физических лиц, заинтересованных в начале осуществления предпринимательской деятельности, а также физических лиц, применяющих специальный налоговый режим "Налог на профессиональный доход", и для субъектов малого и среднего предпринимательства семинаров, конференций, форумов, круглых столов, издание пособий, брошюр, методических материалов;</w:t>
      </w:r>
    </w:p>
    <w:p w14:paraId="0EE3BCB6" w14:textId="77777777" w:rsidR="00740CA0" w:rsidRPr="0098057F" w:rsidRDefault="00740CA0" w:rsidP="009609E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 организация и проведение программ обучения для субъектов малого и среднего предпринимательства, физических лиц, заинтересованных в начале осуществления предпринимательской деятельности, а также физических лиц, применяющих специальный налоговый режим "Налог на профессиональный доход", с целью повышения квалификации по вопросам осуществления предпринимательской деятельности, а также для субъектов малого и среднего предпринимательства по вопросам правовой охраны и использования результатов интеллектуальной деятельности и приравненных к ним средств индивидуализации юридических лиц, товаров, работ, услуг и предприятий, которым предоставляется правовая охрана, реализации инновационной продукции и экспорта товаров (работ, услуг), реализация которых осуществляется по перечню обучающих программ, отобранных Минэкономразвития России в рамках реализации национального проекта "Малое и среднее предпринимательство и поддержка индивидуальной предпринимательской инициативы";</w:t>
      </w:r>
    </w:p>
    <w:p w14:paraId="51CB4FA2" w14:textId="77777777" w:rsidR="00740CA0" w:rsidRPr="0098057F" w:rsidRDefault="00740CA0" w:rsidP="009609E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 организация участия субъектов малого и среднего предпринимательства, а также физических лиц, применяющих специальный налоговый режим "Налог на профессиональный доход", в межрегиональных бизнес-миссиях;</w:t>
      </w:r>
    </w:p>
    <w:p w14:paraId="7FBAD88F" w14:textId="77777777" w:rsidR="00740CA0" w:rsidRPr="0098057F" w:rsidRDefault="00740CA0" w:rsidP="009609E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 обеспечение участия субъектов малого и среднего предпринимательства, а также физических лиц, применяющих специальный налоговый режим "Налог на профессиональный </w:t>
      </w:r>
      <w:r w:rsidRPr="009805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доход", в </w:t>
      </w:r>
      <w:proofErr w:type="spellStart"/>
      <w:r w:rsidRPr="009805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выставочно</w:t>
      </w:r>
      <w:proofErr w:type="spellEnd"/>
      <w:r w:rsidRPr="009805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-ярмарочных и </w:t>
      </w:r>
      <w:proofErr w:type="spellStart"/>
      <w:r w:rsidRPr="009805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конгрессных</w:t>
      </w:r>
      <w:proofErr w:type="spellEnd"/>
      <w:r w:rsidRPr="009805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мероприятиях на территории Российской Федерации в целях продвижения товаров (работ, услуг) субъектов малого и среднего предпринимательства, а также физических лиц, применяющих специальный налоговый режим "Налог на профессиональный доход", развития предпринимательской деятельности, в том числе стимулирования процесса импортозамещения;</w:t>
      </w:r>
    </w:p>
    <w:p w14:paraId="3E12D691" w14:textId="77777777" w:rsidR="00740CA0" w:rsidRPr="0098057F" w:rsidRDefault="00740CA0" w:rsidP="009609E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 услуги по разработке франшиз предпринимателей, связанные с анализом рынка, разработкой состава франшизы, разработкой пакетов франшизы (определение стоимости), созданием финансовой модели франшизы, юридической упаковкой, презентацией франшиз, рекомендациями по продаже;</w:t>
      </w:r>
    </w:p>
    <w:p w14:paraId="73BE52D0" w14:textId="77777777" w:rsidR="00740CA0" w:rsidRPr="0098057F" w:rsidRDefault="00740CA0" w:rsidP="009609E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 услуги по предоставлению субъектам малого и среднего предпринимательства, а также физическим лицам, применяющим специальный налоговый режим "Налог на профессиональный доход", на льготных условиях оборудованных рабочих мест, включающих наличие стола, стула, доступа к бытовой электросети, и сопутствующих сервисов: печати документов, доступа в информационно-телекоммуникационную сеть "Интернет", хранения личных вещей в частных коворкингах, которые расположены на территории субъекта Российской Федерации;</w:t>
      </w:r>
    </w:p>
    <w:p w14:paraId="7DBF0A67" w14:textId="677BE31B" w:rsidR="00371968" w:rsidRPr="0098057F" w:rsidRDefault="00740CA0" w:rsidP="009609E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 иные виды деятельности в рамках реализации государственных программ (подпрограмм) субъектов Российской Федерации и муниципальных программ, содержащих мероприятия, направленные на создание и развитие субъектов малого и среднего предпринимательства, а также физических лиц, применяющих специальный налоговый режим "Налог на профессиональный доход".</w:t>
      </w:r>
    </w:p>
    <w:sectPr w:rsidR="00371968" w:rsidRPr="0098057F" w:rsidSect="00350B28">
      <w:footerReference w:type="first" r:id="rId16"/>
      <w:pgSz w:w="11906" w:h="16838"/>
      <w:pgMar w:top="993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B9724" w14:textId="77777777" w:rsidR="00B81E59" w:rsidRDefault="00B81E59" w:rsidP="00770BE0">
      <w:pPr>
        <w:spacing w:after="0" w:line="240" w:lineRule="auto"/>
      </w:pPr>
      <w:r>
        <w:separator/>
      </w:r>
    </w:p>
  </w:endnote>
  <w:endnote w:type="continuationSeparator" w:id="0">
    <w:p w14:paraId="267F6051" w14:textId="77777777" w:rsidR="00B81E59" w:rsidRDefault="00B81E59" w:rsidP="00770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16514"/>
      <w:docPartObj>
        <w:docPartGallery w:val="Page Numbers (Bottom of Page)"/>
        <w:docPartUnique/>
      </w:docPartObj>
    </w:sdtPr>
    <w:sdtEndPr/>
    <w:sdtContent>
      <w:p w14:paraId="64EFE2BF" w14:textId="77777777" w:rsidR="000E7389" w:rsidRDefault="000E7389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5E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1DAA428" w14:textId="77777777" w:rsidR="000E7389" w:rsidRDefault="000E7389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372B4" w14:textId="77777777" w:rsidR="000E7389" w:rsidRDefault="000E7389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B19F1" w14:textId="77777777" w:rsidR="00B81E59" w:rsidRDefault="00B81E59" w:rsidP="00770BE0">
      <w:pPr>
        <w:spacing w:after="0" w:line="240" w:lineRule="auto"/>
      </w:pPr>
      <w:r>
        <w:separator/>
      </w:r>
    </w:p>
  </w:footnote>
  <w:footnote w:type="continuationSeparator" w:id="0">
    <w:p w14:paraId="4A7BC156" w14:textId="77777777" w:rsidR="00B81E59" w:rsidRDefault="00B81E59" w:rsidP="00770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20" w15:restartNumberingAfterBreak="0">
    <w:nsid w:val="1667257F"/>
    <w:multiLevelType w:val="hybridMultilevel"/>
    <w:tmpl w:val="92A2ED22"/>
    <w:lvl w:ilvl="0" w:tplc="CB24AC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3574EFE"/>
    <w:multiLevelType w:val="multilevel"/>
    <w:tmpl w:val="36EC5E94"/>
    <w:lvl w:ilvl="0">
      <w:start w:val="1"/>
      <w:numFmt w:val="decimal"/>
      <w:lvlText w:val="%1."/>
      <w:lvlJc w:val="left"/>
      <w:pPr>
        <w:ind w:left="1069" w:firstLine="709"/>
      </w:pPr>
    </w:lvl>
    <w:lvl w:ilvl="1">
      <w:start w:val="1"/>
      <w:numFmt w:val="decimal"/>
      <w:lvlText w:val="%1.%2."/>
      <w:lvlJc w:val="left"/>
      <w:pPr>
        <w:ind w:left="1129" w:firstLine="709"/>
      </w:pPr>
    </w:lvl>
    <w:lvl w:ilvl="2">
      <w:start w:val="1"/>
      <w:numFmt w:val="decimal"/>
      <w:lvlText w:val="%1.%2.%3."/>
      <w:lvlJc w:val="left"/>
      <w:pPr>
        <w:ind w:left="1429" w:firstLine="709"/>
      </w:pPr>
    </w:lvl>
    <w:lvl w:ilvl="3">
      <w:start w:val="1"/>
      <w:numFmt w:val="decimal"/>
      <w:lvlText w:val="%1.%2.%3.%4."/>
      <w:lvlJc w:val="left"/>
      <w:pPr>
        <w:ind w:left="1429" w:firstLine="709"/>
      </w:pPr>
    </w:lvl>
    <w:lvl w:ilvl="4">
      <w:start w:val="1"/>
      <w:numFmt w:val="decimal"/>
      <w:lvlText w:val="%1.%2.%3.%4.%5."/>
      <w:lvlJc w:val="left"/>
      <w:pPr>
        <w:ind w:left="1789" w:firstLine="709"/>
      </w:pPr>
    </w:lvl>
    <w:lvl w:ilvl="5">
      <w:start w:val="1"/>
      <w:numFmt w:val="decimal"/>
      <w:lvlText w:val="%1.%2.%3.%4.%5.%6."/>
      <w:lvlJc w:val="left"/>
      <w:pPr>
        <w:ind w:left="1789" w:firstLine="709"/>
      </w:pPr>
    </w:lvl>
    <w:lvl w:ilvl="6">
      <w:start w:val="1"/>
      <w:numFmt w:val="decimal"/>
      <w:lvlText w:val="%1.%2.%3.%4.%5.%6.%7."/>
      <w:lvlJc w:val="left"/>
      <w:pPr>
        <w:ind w:left="2149" w:firstLine="709"/>
      </w:pPr>
    </w:lvl>
    <w:lvl w:ilvl="7">
      <w:start w:val="1"/>
      <w:numFmt w:val="decimal"/>
      <w:lvlText w:val="%1.%2.%3.%4.%5.%6.%7.%8."/>
      <w:lvlJc w:val="left"/>
      <w:pPr>
        <w:ind w:left="2149" w:firstLine="709"/>
      </w:pPr>
    </w:lvl>
    <w:lvl w:ilvl="8">
      <w:start w:val="1"/>
      <w:numFmt w:val="decimal"/>
      <w:lvlText w:val="%1.%2.%3.%4.%5.%6.%7.%8.%9."/>
      <w:lvlJc w:val="left"/>
      <w:pPr>
        <w:ind w:left="2509" w:firstLine="709"/>
      </w:pPr>
    </w:lvl>
  </w:abstractNum>
  <w:abstractNum w:abstractNumId="22" w15:restartNumberingAfterBreak="0">
    <w:nsid w:val="3F532288"/>
    <w:multiLevelType w:val="hybridMultilevel"/>
    <w:tmpl w:val="E8E63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1EB1BC0"/>
    <w:multiLevelType w:val="hybridMultilevel"/>
    <w:tmpl w:val="996C5A38"/>
    <w:lvl w:ilvl="0" w:tplc="6896A6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2"/>
  </w:num>
  <w:num w:numId="22">
    <w:abstractNumId w:val="20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FAF"/>
    <w:rsid w:val="00002697"/>
    <w:rsid w:val="000032E7"/>
    <w:rsid w:val="00004A7D"/>
    <w:rsid w:val="000058DB"/>
    <w:rsid w:val="00005FC6"/>
    <w:rsid w:val="00006252"/>
    <w:rsid w:val="00006B58"/>
    <w:rsid w:val="00006D91"/>
    <w:rsid w:val="00011D37"/>
    <w:rsid w:val="00012DE3"/>
    <w:rsid w:val="0002186B"/>
    <w:rsid w:val="000272E2"/>
    <w:rsid w:val="00031367"/>
    <w:rsid w:val="00031A3F"/>
    <w:rsid w:val="000333C4"/>
    <w:rsid w:val="00036FF4"/>
    <w:rsid w:val="00037502"/>
    <w:rsid w:val="00042D47"/>
    <w:rsid w:val="000449F1"/>
    <w:rsid w:val="00045F59"/>
    <w:rsid w:val="00046C27"/>
    <w:rsid w:val="00051BFF"/>
    <w:rsid w:val="0005509A"/>
    <w:rsid w:val="000568C8"/>
    <w:rsid w:val="00056A0F"/>
    <w:rsid w:val="00057C05"/>
    <w:rsid w:val="00060AFD"/>
    <w:rsid w:val="00062A20"/>
    <w:rsid w:val="00062C5E"/>
    <w:rsid w:val="00065368"/>
    <w:rsid w:val="000733FC"/>
    <w:rsid w:val="00074140"/>
    <w:rsid w:val="00074BEA"/>
    <w:rsid w:val="000761C7"/>
    <w:rsid w:val="00080DCC"/>
    <w:rsid w:val="00081F2B"/>
    <w:rsid w:val="00082150"/>
    <w:rsid w:val="0008381C"/>
    <w:rsid w:val="0008781A"/>
    <w:rsid w:val="00087D22"/>
    <w:rsid w:val="00091767"/>
    <w:rsid w:val="0009191F"/>
    <w:rsid w:val="000925C6"/>
    <w:rsid w:val="00092C35"/>
    <w:rsid w:val="00094A2D"/>
    <w:rsid w:val="00095058"/>
    <w:rsid w:val="00095E39"/>
    <w:rsid w:val="00097773"/>
    <w:rsid w:val="000A05F2"/>
    <w:rsid w:val="000A0C34"/>
    <w:rsid w:val="000A3F64"/>
    <w:rsid w:val="000A541C"/>
    <w:rsid w:val="000A6AE9"/>
    <w:rsid w:val="000B5385"/>
    <w:rsid w:val="000B6401"/>
    <w:rsid w:val="000C2C66"/>
    <w:rsid w:val="000C32D4"/>
    <w:rsid w:val="000D11B7"/>
    <w:rsid w:val="000D4D97"/>
    <w:rsid w:val="000E439A"/>
    <w:rsid w:val="000E44EB"/>
    <w:rsid w:val="000E667F"/>
    <w:rsid w:val="000E7389"/>
    <w:rsid w:val="000F0938"/>
    <w:rsid w:val="000F2AD4"/>
    <w:rsid w:val="000F3F81"/>
    <w:rsid w:val="000F5C28"/>
    <w:rsid w:val="000F6653"/>
    <w:rsid w:val="000F68D8"/>
    <w:rsid w:val="000F74FD"/>
    <w:rsid w:val="000F76BA"/>
    <w:rsid w:val="00103584"/>
    <w:rsid w:val="00110757"/>
    <w:rsid w:val="001112F3"/>
    <w:rsid w:val="00114660"/>
    <w:rsid w:val="00115055"/>
    <w:rsid w:val="001152B8"/>
    <w:rsid w:val="00116E08"/>
    <w:rsid w:val="00120466"/>
    <w:rsid w:val="00121B77"/>
    <w:rsid w:val="00123344"/>
    <w:rsid w:val="00123F45"/>
    <w:rsid w:val="00131BD4"/>
    <w:rsid w:val="001337F1"/>
    <w:rsid w:val="00137955"/>
    <w:rsid w:val="00140484"/>
    <w:rsid w:val="00141F32"/>
    <w:rsid w:val="00144202"/>
    <w:rsid w:val="001460CB"/>
    <w:rsid w:val="0014640B"/>
    <w:rsid w:val="001476E6"/>
    <w:rsid w:val="00150AF2"/>
    <w:rsid w:val="001518DA"/>
    <w:rsid w:val="001551F6"/>
    <w:rsid w:val="001555F9"/>
    <w:rsid w:val="001567B5"/>
    <w:rsid w:val="00163090"/>
    <w:rsid w:val="00164704"/>
    <w:rsid w:val="0016573E"/>
    <w:rsid w:val="0017071B"/>
    <w:rsid w:val="00171985"/>
    <w:rsid w:val="0017285E"/>
    <w:rsid w:val="00172CBE"/>
    <w:rsid w:val="0017323F"/>
    <w:rsid w:val="00176749"/>
    <w:rsid w:val="001772ED"/>
    <w:rsid w:val="001802FD"/>
    <w:rsid w:val="00180846"/>
    <w:rsid w:val="001864E3"/>
    <w:rsid w:val="00186686"/>
    <w:rsid w:val="001908D6"/>
    <w:rsid w:val="001951D9"/>
    <w:rsid w:val="00197E0C"/>
    <w:rsid w:val="001A079A"/>
    <w:rsid w:val="001A1A19"/>
    <w:rsid w:val="001A2E26"/>
    <w:rsid w:val="001A520B"/>
    <w:rsid w:val="001A5C10"/>
    <w:rsid w:val="001A7A7A"/>
    <w:rsid w:val="001B1792"/>
    <w:rsid w:val="001B1AFB"/>
    <w:rsid w:val="001B3FB2"/>
    <w:rsid w:val="001B60E6"/>
    <w:rsid w:val="001B7B98"/>
    <w:rsid w:val="001C1B3E"/>
    <w:rsid w:val="001C24C8"/>
    <w:rsid w:val="001C2973"/>
    <w:rsid w:val="001C613F"/>
    <w:rsid w:val="001E5578"/>
    <w:rsid w:val="001F7225"/>
    <w:rsid w:val="001F7725"/>
    <w:rsid w:val="00202378"/>
    <w:rsid w:val="00202844"/>
    <w:rsid w:val="00202B64"/>
    <w:rsid w:val="00203BFF"/>
    <w:rsid w:val="00205204"/>
    <w:rsid w:val="00206078"/>
    <w:rsid w:val="00207BD0"/>
    <w:rsid w:val="00207DB6"/>
    <w:rsid w:val="002129C6"/>
    <w:rsid w:val="002145F5"/>
    <w:rsid w:val="002166CA"/>
    <w:rsid w:val="00217B57"/>
    <w:rsid w:val="002201FB"/>
    <w:rsid w:val="00221CD4"/>
    <w:rsid w:val="00222E98"/>
    <w:rsid w:val="00223FD3"/>
    <w:rsid w:val="002262CF"/>
    <w:rsid w:val="002310D0"/>
    <w:rsid w:val="00235482"/>
    <w:rsid w:val="00235F0E"/>
    <w:rsid w:val="0024103E"/>
    <w:rsid w:val="00242649"/>
    <w:rsid w:val="00243E08"/>
    <w:rsid w:val="002440B2"/>
    <w:rsid w:val="00246509"/>
    <w:rsid w:val="00250D3E"/>
    <w:rsid w:val="0025229A"/>
    <w:rsid w:val="00252660"/>
    <w:rsid w:val="00253A73"/>
    <w:rsid w:val="002549C2"/>
    <w:rsid w:val="0026077C"/>
    <w:rsid w:val="002613BD"/>
    <w:rsid w:val="002626D4"/>
    <w:rsid w:val="00262E9D"/>
    <w:rsid w:val="00263705"/>
    <w:rsid w:val="00263D9B"/>
    <w:rsid w:val="00270BEE"/>
    <w:rsid w:val="0028110E"/>
    <w:rsid w:val="002857AA"/>
    <w:rsid w:val="00286D00"/>
    <w:rsid w:val="00291511"/>
    <w:rsid w:val="00292ED0"/>
    <w:rsid w:val="00292F00"/>
    <w:rsid w:val="00293BDA"/>
    <w:rsid w:val="002945F6"/>
    <w:rsid w:val="00294F9D"/>
    <w:rsid w:val="002964B4"/>
    <w:rsid w:val="00296671"/>
    <w:rsid w:val="002969EE"/>
    <w:rsid w:val="002978BE"/>
    <w:rsid w:val="002A4D8F"/>
    <w:rsid w:val="002A4E62"/>
    <w:rsid w:val="002A6D71"/>
    <w:rsid w:val="002B417B"/>
    <w:rsid w:val="002B661A"/>
    <w:rsid w:val="002B6632"/>
    <w:rsid w:val="002C0B0E"/>
    <w:rsid w:val="002C20B3"/>
    <w:rsid w:val="002C351F"/>
    <w:rsid w:val="002D00B7"/>
    <w:rsid w:val="002D4FC5"/>
    <w:rsid w:val="002D5B6A"/>
    <w:rsid w:val="002D5CC8"/>
    <w:rsid w:val="002E2E1C"/>
    <w:rsid w:val="002E397D"/>
    <w:rsid w:val="002E7614"/>
    <w:rsid w:val="002F0C0E"/>
    <w:rsid w:val="002F2FF5"/>
    <w:rsid w:val="002F3E0C"/>
    <w:rsid w:val="002F5D1F"/>
    <w:rsid w:val="002F6111"/>
    <w:rsid w:val="0030526C"/>
    <w:rsid w:val="00307ABB"/>
    <w:rsid w:val="003138DF"/>
    <w:rsid w:val="003157C5"/>
    <w:rsid w:val="003203B7"/>
    <w:rsid w:val="00320E0F"/>
    <w:rsid w:val="003249AD"/>
    <w:rsid w:val="00325250"/>
    <w:rsid w:val="00327063"/>
    <w:rsid w:val="003274EF"/>
    <w:rsid w:val="00330E8C"/>
    <w:rsid w:val="003344C5"/>
    <w:rsid w:val="00335633"/>
    <w:rsid w:val="003405CF"/>
    <w:rsid w:val="0034189F"/>
    <w:rsid w:val="00341CF3"/>
    <w:rsid w:val="003476CE"/>
    <w:rsid w:val="003478EF"/>
    <w:rsid w:val="003479CC"/>
    <w:rsid w:val="00350B28"/>
    <w:rsid w:val="003549A9"/>
    <w:rsid w:val="00354D15"/>
    <w:rsid w:val="00360B43"/>
    <w:rsid w:val="00361B1F"/>
    <w:rsid w:val="00361D6B"/>
    <w:rsid w:val="0036668A"/>
    <w:rsid w:val="00371741"/>
    <w:rsid w:val="00371968"/>
    <w:rsid w:val="003809A8"/>
    <w:rsid w:val="00383B04"/>
    <w:rsid w:val="00384BA0"/>
    <w:rsid w:val="00385F6D"/>
    <w:rsid w:val="00387806"/>
    <w:rsid w:val="00387B8A"/>
    <w:rsid w:val="003915B5"/>
    <w:rsid w:val="00393C1F"/>
    <w:rsid w:val="003941C4"/>
    <w:rsid w:val="003941CB"/>
    <w:rsid w:val="00394D67"/>
    <w:rsid w:val="003A0BA5"/>
    <w:rsid w:val="003A12A5"/>
    <w:rsid w:val="003A1434"/>
    <w:rsid w:val="003A2BDC"/>
    <w:rsid w:val="003A524C"/>
    <w:rsid w:val="003A73BE"/>
    <w:rsid w:val="003B0DB5"/>
    <w:rsid w:val="003B100F"/>
    <w:rsid w:val="003B7694"/>
    <w:rsid w:val="003C05F1"/>
    <w:rsid w:val="003C224D"/>
    <w:rsid w:val="003C2B35"/>
    <w:rsid w:val="003C5787"/>
    <w:rsid w:val="003C7676"/>
    <w:rsid w:val="003D0FD5"/>
    <w:rsid w:val="003D447B"/>
    <w:rsid w:val="003D46D4"/>
    <w:rsid w:val="003D56F7"/>
    <w:rsid w:val="003D7A11"/>
    <w:rsid w:val="003E6678"/>
    <w:rsid w:val="003E75D7"/>
    <w:rsid w:val="003F4ECC"/>
    <w:rsid w:val="00404978"/>
    <w:rsid w:val="00410D04"/>
    <w:rsid w:val="00411EEF"/>
    <w:rsid w:val="004203F3"/>
    <w:rsid w:val="00421238"/>
    <w:rsid w:val="00421295"/>
    <w:rsid w:val="004226E4"/>
    <w:rsid w:val="00425789"/>
    <w:rsid w:val="004258E7"/>
    <w:rsid w:val="00425E27"/>
    <w:rsid w:val="00427990"/>
    <w:rsid w:val="00427C9B"/>
    <w:rsid w:val="00431079"/>
    <w:rsid w:val="00434951"/>
    <w:rsid w:val="00436539"/>
    <w:rsid w:val="0043667E"/>
    <w:rsid w:val="004371BE"/>
    <w:rsid w:val="00437482"/>
    <w:rsid w:val="00440135"/>
    <w:rsid w:val="0044376C"/>
    <w:rsid w:val="00444CE3"/>
    <w:rsid w:val="00445549"/>
    <w:rsid w:val="00446F87"/>
    <w:rsid w:val="004475B2"/>
    <w:rsid w:val="00450248"/>
    <w:rsid w:val="00451DD1"/>
    <w:rsid w:val="00454067"/>
    <w:rsid w:val="004543DF"/>
    <w:rsid w:val="00455F68"/>
    <w:rsid w:val="00456BF0"/>
    <w:rsid w:val="00457C39"/>
    <w:rsid w:val="00461434"/>
    <w:rsid w:val="004652BB"/>
    <w:rsid w:val="00467F38"/>
    <w:rsid w:val="004707D2"/>
    <w:rsid w:val="00471686"/>
    <w:rsid w:val="0047342D"/>
    <w:rsid w:val="00474771"/>
    <w:rsid w:val="0047590E"/>
    <w:rsid w:val="00476A97"/>
    <w:rsid w:val="00480834"/>
    <w:rsid w:val="004819B2"/>
    <w:rsid w:val="004820C3"/>
    <w:rsid w:val="00482CFA"/>
    <w:rsid w:val="00483A25"/>
    <w:rsid w:val="00483D46"/>
    <w:rsid w:val="00483EA5"/>
    <w:rsid w:val="00485E36"/>
    <w:rsid w:val="004945BF"/>
    <w:rsid w:val="0049499B"/>
    <w:rsid w:val="00495B4D"/>
    <w:rsid w:val="004A10F2"/>
    <w:rsid w:val="004A2008"/>
    <w:rsid w:val="004A4B64"/>
    <w:rsid w:val="004A7A75"/>
    <w:rsid w:val="004A7CBE"/>
    <w:rsid w:val="004B1077"/>
    <w:rsid w:val="004B2B40"/>
    <w:rsid w:val="004B5A56"/>
    <w:rsid w:val="004B6A11"/>
    <w:rsid w:val="004B7360"/>
    <w:rsid w:val="004B7917"/>
    <w:rsid w:val="004C0D87"/>
    <w:rsid w:val="004C5E03"/>
    <w:rsid w:val="004C6218"/>
    <w:rsid w:val="004C7088"/>
    <w:rsid w:val="004D2D53"/>
    <w:rsid w:val="004D3CB3"/>
    <w:rsid w:val="004D6488"/>
    <w:rsid w:val="004D7D5A"/>
    <w:rsid w:val="004E1985"/>
    <w:rsid w:val="004E2EC9"/>
    <w:rsid w:val="004E404F"/>
    <w:rsid w:val="004E7085"/>
    <w:rsid w:val="004E7A41"/>
    <w:rsid w:val="004E7CF4"/>
    <w:rsid w:val="004F030D"/>
    <w:rsid w:val="004F0357"/>
    <w:rsid w:val="004F1D59"/>
    <w:rsid w:val="004F25F3"/>
    <w:rsid w:val="004F2B57"/>
    <w:rsid w:val="004F54F6"/>
    <w:rsid w:val="00500D4B"/>
    <w:rsid w:val="00504614"/>
    <w:rsid w:val="00506465"/>
    <w:rsid w:val="00506E1A"/>
    <w:rsid w:val="005150AE"/>
    <w:rsid w:val="00515510"/>
    <w:rsid w:val="00515827"/>
    <w:rsid w:val="00517450"/>
    <w:rsid w:val="0052121B"/>
    <w:rsid w:val="00523599"/>
    <w:rsid w:val="005262BD"/>
    <w:rsid w:val="00527A67"/>
    <w:rsid w:val="005303AE"/>
    <w:rsid w:val="0053101B"/>
    <w:rsid w:val="00534BFA"/>
    <w:rsid w:val="0053672E"/>
    <w:rsid w:val="005371C2"/>
    <w:rsid w:val="005372BB"/>
    <w:rsid w:val="005439FF"/>
    <w:rsid w:val="00543AAC"/>
    <w:rsid w:val="005473D4"/>
    <w:rsid w:val="00547F95"/>
    <w:rsid w:val="00556CC7"/>
    <w:rsid w:val="00557E7C"/>
    <w:rsid w:val="00565D5E"/>
    <w:rsid w:val="00565F36"/>
    <w:rsid w:val="005678FF"/>
    <w:rsid w:val="00567B14"/>
    <w:rsid w:val="00571AA0"/>
    <w:rsid w:val="005739C1"/>
    <w:rsid w:val="005757BE"/>
    <w:rsid w:val="005804A9"/>
    <w:rsid w:val="00581600"/>
    <w:rsid w:val="005818C8"/>
    <w:rsid w:val="00581DFB"/>
    <w:rsid w:val="00582A13"/>
    <w:rsid w:val="00583120"/>
    <w:rsid w:val="00584863"/>
    <w:rsid w:val="005858F8"/>
    <w:rsid w:val="00585B0A"/>
    <w:rsid w:val="00585EC9"/>
    <w:rsid w:val="00590DC2"/>
    <w:rsid w:val="00595242"/>
    <w:rsid w:val="005963FC"/>
    <w:rsid w:val="005A1442"/>
    <w:rsid w:val="005A5F91"/>
    <w:rsid w:val="005A64E0"/>
    <w:rsid w:val="005B0B28"/>
    <w:rsid w:val="005B32A2"/>
    <w:rsid w:val="005B7885"/>
    <w:rsid w:val="005C0983"/>
    <w:rsid w:val="005C1C24"/>
    <w:rsid w:val="005C5065"/>
    <w:rsid w:val="005C5482"/>
    <w:rsid w:val="005C627C"/>
    <w:rsid w:val="005C62A9"/>
    <w:rsid w:val="005C6658"/>
    <w:rsid w:val="005C6F89"/>
    <w:rsid w:val="005D5FF9"/>
    <w:rsid w:val="005D6553"/>
    <w:rsid w:val="005D6C6D"/>
    <w:rsid w:val="005D7566"/>
    <w:rsid w:val="005D7908"/>
    <w:rsid w:val="005E15E9"/>
    <w:rsid w:val="005E2685"/>
    <w:rsid w:val="005E3206"/>
    <w:rsid w:val="005F0374"/>
    <w:rsid w:val="005F08F2"/>
    <w:rsid w:val="005F7753"/>
    <w:rsid w:val="00601174"/>
    <w:rsid w:val="00601668"/>
    <w:rsid w:val="00601AD5"/>
    <w:rsid w:val="00607041"/>
    <w:rsid w:val="00607A0F"/>
    <w:rsid w:val="00607BAB"/>
    <w:rsid w:val="00610DE1"/>
    <w:rsid w:val="00614CF7"/>
    <w:rsid w:val="006164DE"/>
    <w:rsid w:val="00616FA2"/>
    <w:rsid w:val="00621DBA"/>
    <w:rsid w:val="00621DC4"/>
    <w:rsid w:val="006227EF"/>
    <w:rsid w:val="00625A43"/>
    <w:rsid w:val="006324F5"/>
    <w:rsid w:val="00635AFE"/>
    <w:rsid w:val="00636688"/>
    <w:rsid w:val="006369AC"/>
    <w:rsid w:val="0064438E"/>
    <w:rsid w:val="006446C0"/>
    <w:rsid w:val="00644BA5"/>
    <w:rsid w:val="006456CD"/>
    <w:rsid w:val="006532D0"/>
    <w:rsid w:val="00654502"/>
    <w:rsid w:val="0065607A"/>
    <w:rsid w:val="00660114"/>
    <w:rsid w:val="00663EC3"/>
    <w:rsid w:val="0066482D"/>
    <w:rsid w:val="00670117"/>
    <w:rsid w:val="006702F5"/>
    <w:rsid w:val="00674B60"/>
    <w:rsid w:val="00677CCE"/>
    <w:rsid w:val="00680232"/>
    <w:rsid w:val="00686117"/>
    <w:rsid w:val="00686B46"/>
    <w:rsid w:val="00691B4F"/>
    <w:rsid w:val="00693775"/>
    <w:rsid w:val="00695CB0"/>
    <w:rsid w:val="006A032C"/>
    <w:rsid w:val="006A0BD3"/>
    <w:rsid w:val="006A0E2B"/>
    <w:rsid w:val="006A20D3"/>
    <w:rsid w:val="006A62C8"/>
    <w:rsid w:val="006B2072"/>
    <w:rsid w:val="006B2103"/>
    <w:rsid w:val="006B3D88"/>
    <w:rsid w:val="006B6C8D"/>
    <w:rsid w:val="006C3D18"/>
    <w:rsid w:val="006C3DE9"/>
    <w:rsid w:val="006C541D"/>
    <w:rsid w:val="006D0C9E"/>
    <w:rsid w:val="006D64E4"/>
    <w:rsid w:val="006D6A69"/>
    <w:rsid w:val="006E1618"/>
    <w:rsid w:val="006E2C6E"/>
    <w:rsid w:val="006E3153"/>
    <w:rsid w:val="006E3417"/>
    <w:rsid w:val="006E3D95"/>
    <w:rsid w:val="006E6962"/>
    <w:rsid w:val="006F10A6"/>
    <w:rsid w:val="006F128E"/>
    <w:rsid w:val="006F6975"/>
    <w:rsid w:val="00702A0B"/>
    <w:rsid w:val="00702FDD"/>
    <w:rsid w:val="007052FF"/>
    <w:rsid w:val="007053DE"/>
    <w:rsid w:val="00712809"/>
    <w:rsid w:val="00712EB5"/>
    <w:rsid w:val="00712F8F"/>
    <w:rsid w:val="0071699A"/>
    <w:rsid w:val="00723A04"/>
    <w:rsid w:val="00724A89"/>
    <w:rsid w:val="007268F5"/>
    <w:rsid w:val="00730E68"/>
    <w:rsid w:val="00733630"/>
    <w:rsid w:val="007336D2"/>
    <w:rsid w:val="00735F9D"/>
    <w:rsid w:val="007369D3"/>
    <w:rsid w:val="00740CA0"/>
    <w:rsid w:val="007412AD"/>
    <w:rsid w:val="00742DA0"/>
    <w:rsid w:val="00742FA5"/>
    <w:rsid w:val="00744BEB"/>
    <w:rsid w:val="0074546F"/>
    <w:rsid w:val="007504FF"/>
    <w:rsid w:val="00751835"/>
    <w:rsid w:val="007524BC"/>
    <w:rsid w:val="00753114"/>
    <w:rsid w:val="00757805"/>
    <w:rsid w:val="00757C76"/>
    <w:rsid w:val="007632A1"/>
    <w:rsid w:val="0076351E"/>
    <w:rsid w:val="00766892"/>
    <w:rsid w:val="00770BE0"/>
    <w:rsid w:val="00772D85"/>
    <w:rsid w:val="0077317C"/>
    <w:rsid w:val="007755DE"/>
    <w:rsid w:val="00777AD8"/>
    <w:rsid w:val="00777F5F"/>
    <w:rsid w:val="00782022"/>
    <w:rsid w:val="0078252D"/>
    <w:rsid w:val="00782543"/>
    <w:rsid w:val="00783DD8"/>
    <w:rsid w:val="00787159"/>
    <w:rsid w:val="0079158C"/>
    <w:rsid w:val="00792810"/>
    <w:rsid w:val="007A125F"/>
    <w:rsid w:val="007A157C"/>
    <w:rsid w:val="007A22F5"/>
    <w:rsid w:val="007A357C"/>
    <w:rsid w:val="007A4384"/>
    <w:rsid w:val="007A5D5F"/>
    <w:rsid w:val="007B0998"/>
    <w:rsid w:val="007B0B43"/>
    <w:rsid w:val="007B4B07"/>
    <w:rsid w:val="007B6D5C"/>
    <w:rsid w:val="007B6EAB"/>
    <w:rsid w:val="007C13DD"/>
    <w:rsid w:val="007C2604"/>
    <w:rsid w:val="007C2DE1"/>
    <w:rsid w:val="007C61D3"/>
    <w:rsid w:val="007C678D"/>
    <w:rsid w:val="007D0263"/>
    <w:rsid w:val="007D1279"/>
    <w:rsid w:val="007D1BAA"/>
    <w:rsid w:val="007D394A"/>
    <w:rsid w:val="007D3FAF"/>
    <w:rsid w:val="007D4761"/>
    <w:rsid w:val="007D4850"/>
    <w:rsid w:val="007D7E34"/>
    <w:rsid w:val="007E0392"/>
    <w:rsid w:val="007E2260"/>
    <w:rsid w:val="007E4C19"/>
    <w:rsid w:val="007E5669"/>
    <w:rsid w:val="007E5E9A"/>
    <w:rsid w:val="007E6D68"/>
    <w:rsid w:val="007F0424"/>
    <w:rsid w:val="007F2391"/>
    <w:rsid w:val="007F403E"/>
    <w:rsid w:val="0080010A"/>
    <w:rsid w:val="00803329"/>
    <w:rsid w:val="008040C9"/>
    <w:rsid w:val="00804970"/>
    <w:rsid w:val="008065AE"/>
    <w:rsid w:val="00806AE2"/>
    <w:rsid w:val="00807564"/>
    <w:rsid w:val="008103AB"/>
    <w:rsid w:val="008109F6"/>
    <w:rsid w:val="008111B9"/>
    <w:rsid w:val="0081225B"/>
    <w:rsid w:val="0081268F"/>
    <w:rsid w:val="00814D94"/>
    <w:rsid w:val="00815DFD"/>
    <w:rsid w:val="00820141"/>
    <w:rsid w:val="00820CFC"/>
    <w:rsid w:val="00821004"/>
    <w:rsid w:val="00821A40"/>
    <w:rsid w:val="008234FE"/>
    <w:rsid w:val="00825E72"/>
    <w:rsid w:val="00827004"/>
    <w:rsid w:val="008273C5"/>
    <w:rsid w:val="00834665"/>
    <w:rsid w:val="0083487F"/>
    <w:rsid w:val="00836EBC"/>
    <w:rsid w:val="00845F59"/>
    <w:rsid w:val="00846FBA"/>
    <w:rsid w:val="008472D4"/>
    <w:rsid w:val="00852920"/>
    <w:rsid w:val="00852D08"/>
    <w:rsid w:val="00852DDB"/>
    <w:rsid w:val="008536EA"/>
    <w:rsid w:val="008550D5"/>
    <w:rsid w:val="008564F7"/>
    <w:rsid w:val="00857FF7"/>
    <w:rsid w:val="00865B76"/>
    <w:rsid w:val="00865C19"/>
    <w:rsid w:val="00866C40"/>
    <w:rsid w:val="008671DA"/>
    <w:rsid w:val="008705D1"/>
    <w:rsid w:val="00870D74"/>
    <w:rsid w:val="008710E1"/>
    <w:rsid w:val="008717F0"/>
    <w:rsid w:val="00872BB8"/>
    <w:rsid w:val="008750F0"/>
    <w:rsid w:val="00875687"/>
    <w:rsid w:val="00876A62"/>
    <w:rsid w:val="008A3E5C"/>
    <w:rsid w:val="008A6C91"/>
    <w:rsid w:val="008A6EBF"/>
    <w:rsid w:val="008A7347"/>
    <w:rsid w:val="008B0657"/>
    <w:rsid w:val="008B1E98"/>
    <w:rsid w:val="008B2203"/>
    <w:rsid w:val="008B2C26"/>
    <w:rsid w:val="008B3774"/>
    <w:rsid w:val="008B4929"/>
    <w:rsid w:val="008C1AE6"/>
    <w:rsid w:val="008C1DEE"/>
    <w:rsid w:val="008C38CD"/>
    <w:rsid w:val="008C4CE1"/>
    <w:rsid w:val="008C6BB7"/>
    <w:rsid w:val="008D088A"/>
    <w:rsid w:val="008E2A45"/>
    <w:rsid w:val="008E34E3"/>
    <w:rsid w:val="008E3EA1"/>
    <w:rsid w:val="008E66A2"/>
    <w:rsid w:val="008F19A2"/>
    <w:rsid w:val="008F3925"/>
    <w:rsid w:val="0090037E"/>
    <w:rsid w:val="00900E51"/>
    <w:rsid w:val="00901E62"/>
    <w:rsid w:val="00902122"/>
    <w:rsid w:val="00904A63"/>
    <w:rsid w:val="0090567F"/>
    <w:rsid w:val="00910A6A"/>
    <w:rsid w:val="009119D8"/>
    <w:rsid w:val="009139FA"/>
    <w:rsid w:val="00914AC0"/>
    <w:rsid w:val="00915313"/>
    <w:rsid w:val="00915422"/>
    <w:rsid w:val="00917DC5"/>
    <w:rsid w:val="00917F28"/>
    <w:rsid w:val="00922E12"/>
    <w:rsid w:val="00924015"/>
    <w:rsid w:val="00925529"/>
    <w:rsid w:val="00925FA3"/>
    <w:rsid w:val="00931055"/>
    <w:rsid w:val="00933EE1"/>
    <w:rsid w:val="00935237"/>
    <w:rsid w:val="00937695"/>
    <w:rsid w:val="00937DA5"/>
    <w:rsid w:val="00940681"/>
    <w:rsid w:val="009425B0"/>
    <w:rsid w:val="00943CB5"/>
    <w:rsid w:val="00953EDB"/>
    <w:rsid w:val="0095586A"/>
    <w:rsid w:val="00955A9C"/>
    <w:rsid w:val="00957DAB"/>
    <w:rsid w:val="0096056F"/>
    <w:rsid w:val="009609E2"/>
    <w:rsid w:val="009614B7"/>
    <w:rsid w:val="009629C2"/>
    <w:rsid w:val="009647BD"/>
    <w:rsid w:val="00965F03"/>
    <w:rsid w:val="00971451"/>
    <w:rsid w:val="00975014"/>
    <w:rsid w:val="00975F45"/>
    <w:rsid w:val="00977CA5"/>
    <w:rsid w:val="0098057F"/>
    <w:rsid w:val="00981952"/>
    <w:rsid w:val="009836EF"/>
    <w:rsid w:val="00985BD4"/>
    <w:rsid w:val="00986F01"/>
    <w:rsid w:val="00986FB8"/>
    <w:rsid w:val="009877AC"/>
    <w:rsid w:val="00990146"/>
    <w:rsid w:val="00990F84"/>
    <w:rsid w:val="00993826"/>
    <w:rsid w:val="00994A01"/>
    <w:rsid w:val="00996632"/>
    <w:rsid w:val="00996CCC"/>
    <w:rsid w:val="009A02DA"/>
    <w:rsid w:val="009A0327"/>
    <w:rsid w:val="009A0D45"/>
    <w:rsid w:val="009A4288"/>
    <w:rsid w:val="009A42B9"/>
    <w:rsid w:val="009A5E31"/>
    <w:rsid w:val="009A6C6D"/>
    <w:rsid w:val="009B04D0"/>
    <w:rsid w:val="009B1BA7"/>
    <w:rsid w:val="009B29BA"/>
    <w:rsid w:val="009B5F3F"/>
    <w:rsid w:val="009B7F83"/>
    <w:rsid w:val="009C0C41"/>
    <w:rsid w:val="009C5411"/>
    <w:rsid w:val="009C6AE6"/>
    <w:rsid w:val="009C6B37"/>
    <w:rsid w:val="009D0AC8"/>
    <w:rsid w:val="009D35FB"/>
    <w:rsid w:val="009D4BB0"/>
    <w:rsid w:val="009D501A"/>
    <w:rsid w:val="009D63BB"/>
    <w:rsid w:val="009E1D31"/>
    <w:rsid w:val="009E2D35"/>
    <w:rsid w:val="009E3D43"/>
    <w:rsid w:val="009E4CCC"/>
    <w:rsid w:val="009E5F57"/>
    <w:rsid w:val="009E665E"/>
    <w:rsid w:val="009E7590"/>
    <w:rsid w:val="009F0B8B"/>
    <w:rsid w:val="009F17DB"/>
    <w:rsid w:val="009F1E18"/>
    <w:rsid w:val="009F4887"/>
    <w:rsid w:val="009F4DD8"/>
    <w:rsid w:val="009F5890"/>
    <w:rsid w:val="00A024D6"/>
    <w:rsid w:val="00A055CD"/>
    <w:rsid w:val="00A05FA9"/>
    <w:rsid w:val="00A103D1"/>
    <w:rsid w:val="00A106E3"/>
    <w:rsid w:val="00A12319"/>
    <w:rsid w:val="00A16399"/>
    <w:rsid w:val="00A204D7"/>
    <w:rsid w:val="00A213CF"/>
    <w:rsid w:val="00A24B3D"/>
    <w:rsid w:val="00A25B44"/>
    <w:rsid w:val="00A31E4E"/>
    <w:rsid w:val="00A334AE"/>
    <w:rsid w:val="00A336E5"/>
    <w:rsid w:val="00A33B8D"/>
    <w:rsid w:val="00A3603F"/>
    <w:rsid w:val="00A361FB"/>
    <w:rsid w:val="00A373EC"/>
    <w:rsid w:val="00A4238F"/>
    <w:rsid w:val="00A47464"/>
    <w:rsid w:val="00A54057"/>
    <w:rsid w:val="00A546BA"/>
    <w:rsid w:val="00A55A4A"/>
    <w:rsid w:val="00A6009C"/>
    <w:rsid w:val="00A615EE"/>
    <w:rsid w:val="00A634BD"/>
    <w:rsid w:val="00A75095"/>
    <w:rsid w:val="00A77043"/>
    <w:rsid w:val="00A80A13"/>
    <w:rsid w:val="00A81C3F"/>
    <w:rsid w:val="00A81E87"/>
    <w:rsid w:val="00A84673"/>
    <w:rsid w:val="00A85FDB"/>
    <w:rsid w:val="00A8793A"/>
    <w:rsid w:val="00A90FAF"/>
    <w:rsid w:val="00A92107"/>
    <w:rsid w:val="00A93BD7"/>
    <w:rsid w:val="00A95CB5"/>
    <w:rsid w:val="00A962AF"/>
    <w:rsid w:val="00AA3A01"/>
    <w:rsid w:val="00AA3CD2"/>
    <w:rsid w:val="00AA577C"/>
    <w:rsid w:val="00AA6019"/>
    <w:rsid w:val="00AB12F2"/>
    <w:rsid w:val="00AB2339"/>
    <w:rsid w:val="00AB4C39"/>
    <w:rsid w:val="00AB545A"/>
    <w:rsid w:val="00AB6DE8"/>
    <w:rsid w:val="00AB6F88"/>
    <w:rsid w:val="00AC36AC"/>
    <w:rsid w:val="00AC3AA0"/>
    <w:rsid w:val="00AC3ADB"/>
    <w:rsid w:val="00AC4DBF"/>
    <w:rsid w:val="00AD09EA"/>
    <w:rsid w:val="00AD1777"/>
    <w:rsid w:val="00AD1794"/>
    <w:rsid w:val="00AD26F2"/>
    <w:rsid w:val="00AD28DD"/>
    <w:rsid w:val="00AD4F01"/>
    <w:rsid w:val="00AD796B"/>
    <w:rsid w:val="00AE4A20"/>
    <w:rsid w:val="00AF0760"/>
    <w:rsid w:val="00AF0DD9"/>
    <w:rsid w:val="00AF5FC6"/>
    <w:rsid w:val="00B01067"/>
    <w:rsid w:val="00B011E0"/>
    <w:rsid w:val="00B015C5"/>
    <w:rsid w:val="00B02253"/>
    <w:rsid w:val="00B02455"/>
    <w:rsid w:val="00B0316C"/>
    <w:rsid w:val="00B0338F"/>
    <w:rsid w:val="00B061D6"/>
    <w:rsid w:val="00B06E4D"/>
    <w:rsid w:val="00B07D71"/>
    <w:rsid w:val="00B100A5"/>
    <w:rsid w:val="00B11C43"/>
    <w:rsid w:val="00B1221B"/>
    <w:rsid w:val="00B12359"/>
    <w:rsid w:val="00B12B49"/>
    <w:rsid w:val="00B14C3E"/>
    <w:rsid w:val="00B17D74"/>
    <w:rsid w:val="00B20BD1"/>
    <w:rsid w:val="00B2220B"/>
    <w:rsid w:val="00B252B0"/>
    <w:rsid w:val="00B305D1"/>
    <w:rsid w:val="00B33508"/>
    <w:rsid w:val="00B34602"/>
    <w:rsid w:val="00B4005F"/>
    <w:rsid w:val="00B40C21"/>
    <w:rsid w:val="00B436BA"/>
    <w:rsid w:val="00B44661"/>
    <w:rsid w:val="00B44D33"/>
    <w:rsid w:val="00B5011F"/>
    <w:rsid w:val="00B511EC"/>
    <w:rsid w:val="00B53F60"/>
    <w:rsid w:val="00B665EA"/>
    <w:rsid w:val="00B6765A"/>
    <w:rsid w:val="00B719DA"/>
    <w:rsid w:val="00B7334D"/>
    <w:rsid w:val="00B73F16"/>
    <w:rsid w:val="00B7443F"/>
    <w:rsid w:val="00B75F14"/>
    <w:rsid w:val="00B81E59"/>
    <w:rsid w:val="00B821FE"/>
    <w:rsid w:val="00B83678"/>
    <w:rsid w:val="00B858A4"/>
    <w:rsid w:val="00B87EB5"/>
    <w:rsid w:val="00B91860"/>
    <w:rsid w:val="00B92DF5"/>
    <w:rsid w:val="00B965A8"/>
    <w:rsid w:val="00BA1002"/>
    <w:rsid w:val="00BA14A3"/>
    <w:rsid w:val="00BA434E"/>
    <w:rsid w:val="00BA5FB3"/>
    <w:rsid w:val="00BA60E2"/>
    <w:rsid w:val="00BB0326"/>
    <w:rsid w:val="00BB4EC1"/>
    <w:rsid w:val="00BB762E"/>
    <w:rsid w:val="00BC7DA7"/>
    <w:rsid w:val="00BD1BA3"/>
    <w:rsid w:val="00BD33FA"/>
    <w:rsid w:val="00BD39A0"/>
    <w:rsid w:val="00BD44CA"/>
    <w:rsid w:val="00BD5DDD"/>
    <w:rsid w:val="00BE08B7"/>
    <w:rsid w:val="00BE241E"/>
    <w:rsid w:val="00BE4853"/>
    <w:rsid w:val="00BE5EC3"/>
    <w:rsid w:val="00BE795F"/>
    <w:rsid w:val="00BE7AEF"/>
    <w:rsid w:val="00BF40FB"/>
    <w:rsid w:val="00BF72D5"/>
    <w:rsid w:val="00BF7F85"/>
    <w:rsid w:val="00C0108C"/>
    <w:rsid w:val="00C02A33"/>
    <w:rsid w:val="00C02C63"/>
    <w:rsid w:val="00C03093"/>
    <w:rsid w:val="00C03311"/>
    <w:rsid w:val="00C055BA"/>
    <w:rsid w:val="00C104AE"/>
    <w:rsid w:val="00C150C3"/>
    <w:rsid w:val="00C16F85"/>
    <w:rsid w:val="00C210E9"/>
    <w:rsid w:val="00C26361"/>
    <w:rsid w:val="00C27198"/>
    <w:rsid w:val="00C27C3C"/>
    <w:rsid w:val="00C315EB"/>
    <w:rsid w:val="00C336FA"/>
    <w:rsid w:val="00C33AB4"/>
    <w:rsid w:val="00C354E0"/>
    <w:rsid w:val="00C36397"/>
    <w:rsid w:val="00C36683"/>
    <w:rsid w:val="00C37A8A"/>
    <w:rsid w:val="00C40332"/>
    <w:rsid w:val="00C41432"/>
    <w:rsid w:val="00C418FD"/>
    <w:rsid w:val="00C41DF8"/>
    <w:rsid w:val="00C437DD"/>
    <w:rsid w:val="00C441EE"/>
    <w:rsid w:val="00C443B7"/>
    <w:rsid w:val="00C50B0C"/>
    <w:rsid w:val="00C50CCA"/>
    <w:rsid w:val="00C534FE"/>
    <w:rsid w:val="00C538E7"/>
    <w:rsid w:val="00C55C62"/>
    <w:rsid w:val="00C5693F"/>
    <w:rsid w:val="00C56AB5"/>
    <w:rsid w:val="00C61EE4"/>
    <w:rsid w:val="00C61FEE"/>
    <w:rsid w:val="00C65004"/>
    <w:rsid w:val="00C6525C"/>
    <w:rsid w:val="00C667A9"/>
    <w:rsid w:val="00C732B9"/>
    <w:rsid w:val="00C749B0"/>
    <w:rsid w:val="00C84F21"/>
    <w:rsid w:val="00CA00DD"/>
    <w:rsid w:val="00CA1B9F"/>
    <w:rsid w:val="00CA433A"/>
    <w:rsid w:val="00CA53EB"/>
    <w:rsid w:val="00CA5796"/>
    <w:rsid w:val="00CA666F"/>
    <w:rsid w:val="00CA71D1"/>
    <w:rsid w:val="00CA75D8"/>
    <w:rsid w:val="00CB0D9E"/>
    <w:rsid w:val="00CB2CF0"/>
    <w:rsid w:val="00CB3068"/>
    <w:rsid w:val="00CB3E43"/>
    <w:rsid w:val="00CB6514"/>
    <w:rsid w:val="00CC047F"/>
    <w:rsid w:val="00CC0C3C"/>
    <w:rsid w:val="00CC0CFC"/>
    <w:rsid w:val="00CC0E77"/>
    <w:rsid w:val="00CC1C8A"/>
    <w:rsid w:val="00CC2A7C"/>
    <w:rsid w:val="00CC2CDE"/>
    <w:rsid w:val="00CD22E2"/>
    <w:rsid w:val="00CD2B9A"/>
    <w:rsid w:val="00CD356D"/>
    <w:rsid w:val="00CD4659"/>
    <w:rsid w:val="00CD4D5B"/>
    <w:rsid w:val="00CD5038"/>
    <w:rsid w:val="00CD6983"/>
    <w:rsid w:val="00CD74EF"/>
    <w:rsid w:val="00CE04F6"/>
    <w:rsid w:val="00CE27B5"/>
    <w:rsid w:val="00CE4B3C"/>
    <w:rsid w:val="00CE5A77"/>
    <w:rsid w:val="00CE660C"/>
    <w:rsid w:val="00CE71EE"/>
    <w:rsid w:val="00CE7E65"/>
    <w:rsid w:val="00CF2783"/>
    <w:rsid w:val="00D0349A"/>
    <w:rsid w:val="00D05594"/>
    <w:rsid w:val="00D106F8"/>
    <w:rsid w:val="00D11D00"/>
    <w:rsid w:val="00D13601"/>
    <w:rsid w:val="00D163F4"/>
    <w:rsid w:val="00D1733D"/>
    <w:rsid w:val="00D1743C"/>
    <w:rsid w:val="00D32206"/>
    <w:rsid w:val="00D328F3"/>
    <w:rsid w:val="00D34D5C"/>
    <w:rsid w:val="00D35885"/>
    <w:rsid w:val="00D35EC4"/>
    <w:rsid w:val="00D35ED7"/>
    <w:rsid w:val="00D37078"/>
    <w:rsid w:val="00D41F78"/>
    <w:rsid w:val="00D46244"/>
    <w:rsid w:val="00D478D6"/>
    <w:rsid w:val="00D52480"/>
    <w:rsid w:val="00D534AF"/>
    <w:rsid w:val="00D53662"/>
    <w:rsid w:val="00D53B14"/>
    <w:rsid w:val="00D53C61"/>
    <w:rsid w:val="00D543F0"/>
    <w:rsid w:val="00D55A97"/>
    <w:rsid w:val="00D55ADA"/>
    <w:rsid w:val="00D62680"/>
    <w:rsid w:val="00D652A0"/>
    <w:rsid w:val="00D653F1"/>
    <w:rsid w:val="00D73C11"/>
    <w:rsid w:val="00D87147"/>
    <w:rsid w:val="00D87758"/>
    <w:rsid w:val="00D878E8"/>
    <w:rsid w:val="00D9014E"/>
    <w:rsid w:val="00D904CF"/>
    <w:rsid w:val="00D90BB1"/>
    <w:rsid w:val="00D92876"/>
    <w:rsid w:val="00DA3CD0"/>
    <w:rsid w:val="00DB4C51"/>
    <w:rsid w:val="00DB66EE"/>
    <w:rsid w:val="00DB6A1B"/>
    <w:rsid w:val="00DC36B6"/>
    <w:rsid w:val="00DC7391"/>
    <w:rsid w:val="00DC765D"/>
    <w:rsid w:val="00DC76A9"/>
    <w:rsid w:val="00DC7B15"/>
    <w:rsid w:val="00DC7E3F"/>
    <w:rsid w:val="00DD143A"/>
    <w:rsid w:val="00DD236E"/>
    <w:rsid w:val="00DD2D53"/>
    <w:rsid w:val="00DD5B90"/>
    <w:rsid w:val="00DD6131"/>
    <w:rsid w:val="00DD6951"/>
    <w:rsid w:val="00DE0540"/>
    <w:rsid w:val="00DE0BEC"/>
    <w:rsid w:val="00DE5425"/>
    <w:rsid w:val="00DE76D0"/>
    <w:rsid w:val="00DE7B2D"/>
    <w:rsid w:val="00DF01F5"/>
    <w:rsid w:val="00DF24A1"/>
    <w:rsid w:val="00DF3743"/>
    <w:rsid w:val="00DF53E5"/>
    <w:rsid w:val="00DF5ACD"/>
    <w:rsid w:val="00E000D1"/>
    <w:rsid w:val="00E02506"/>
    <w:rsid w:val="00E035E1"/>
    <w:rsid w:val="00E1273B"/>
    <w:rsid w:val="00E14BB6"/>
    <w:rsid w:val="00E157DA"/>
    <w:rsid w:val="00E204CB"/>
    <w:rsid w:val="00E212C8"/>
    <w:rsid w:val="00E216FC"/>
    <w:rsid w:val="00E23D5E"/>
    <w:rsid w:val="00E261C8"/>
    <w:rsid w:val="00E27CD7"/>
    <w:rsid w:val="00E30DD7"/>
    <w:rsid w:val="00E3284A"/>
    <w:rsid w:val="00E32B1C"/>
    <w:rsid w:val="00E32E6D"/>
    <w:rsid w:val="00E334EF"/>
    <w:rsid w:val="00E40E41"/>
    <w:rsid w:val="00E43F50"/>
    <w:rsid w:val="00E47281"/>
    <w:rsid w:val="00E50CB5"/>
    <w:rsid w:val="00E511D1"/>
    <w:rsid w:val="00E539B3"/>
    <w:rsid w:val="00E53DF6"/>
    <w:rsid w:val="00E60301"/>
    <w:rsid w:val="00E61125"/>
    <w:rsid w:val="00E619A5"/>
    <w:rsid w:val="00E62800"/>
    <w:rsid w:val="00E67A25"/>
    <w:rsid w:val="00E702F1"/>
    <w:rsid w:val="00E74E89"/>
    <w:rsid w:val="00E74F1B"/>
    <w:rsid w:val="00E75397"/>
    <w:rsid w:val="00E77D13"/>
    <w:rsid w:val="00E909B7"/>
    <w:rsid w:val="00E910ED"/>
    <w:rsid w:val="00E91241"/>
    <w:rsid w:val="00E92867"/>
    <w:rsid w:val="00EA06BF"/>
    <w:rsid w:val="00EA30E2"/>
    <w:rsid w:val="00EA353B"/>
    <w:rsid w:val="00EA36F2"/>
    <w:rsid w:val="00EA3EAA"/>
    <w:rsid w:val="00EA58A1"/>
    <w:rsid w:val="00EA7BD1"/>
    <w:rsid w:val="00EB0357"/>
    <w:rsid w:val="00EB0F5E"/>
    <w:rsid w:val="00EB1842"/>
    <w:rsid w:val="00EC0163"/>
    <w:rsid w:val="00EC0663"/>
    <w:rsid w:val="00EC0A22"/>
    <w:rsid w:val="00EC0E3B"/>
    <w:rsid w:val="00EC2DCF"/>
    <w:rsid w:val="00EC6C04"/>
    <w:rsid w:val="00ED0FC4"/>
    <w:rsid w:val="00ED16C2"/>
    <w:rsid w:val="00EE04E0"/>
    <w:rsid w:val="00EE7690"/>
    <w:rsid w:val="00EE76FE"/>
    <w:rsid w:val="00EF1FC9"/>
    <w:rsid w:val="00EF2442"/>
    <w:rsid w:val="00EF2F82"/>
    <w:rsid w:val="00F00467"/>
    <w:rsid w:val="00F005E1"/>
    <w:rsid w:val="00F02F7E"/>
    <w:rsid w:val="00F057C1"/>
    <w:rsid w:val="00F059EB"/>
    <w:rsid w:val="00F13E3F"/>
    <w:rsid w:val="00F1556B"/>
    <w:rsid w:val="00F16421"/>
    <w:rsid w:val="00F174AA"/>
    <w:rsid w:val="00F17F3D"/>
    <w:rsid w:val="00F2264A"/>
    <w:rsid w:val="00F22B58"/>
    <w:rsid w:val="00F24BE0"/>
    <w:rsid w:val="00F31A14"/>
    <w:rsid w:val="00F34AFA"/>
    <w:rsid w:val="00F4015D"/>
    <w:rsid w:val="00F410C9"/>
    <w:rsid w:val="00F43E0A"/>
    <w:rsid w:val="00F445B9"/>
    <w:rsid w:val="00F45E9C"/>
    <w:rsid w:val="00F51899"/>
    <w:rsid w:val="00F530B0"/>
    <w:rsid w:val="00F5647B"/>
    <w:rsid w:val="00F57D0B"/>
    <w:rsid w:val="00F62626"/>
    <w:rsid w:val="00F671D1"/>
    <w:rsid w:val="00F740DE"/>
    <w:rsid w:val="00F744B0"/>
    <w:rsid w:val="00F74FF3"/>
    <w:rsid w:val="00F7502D"/>
    <w:rsid w:val="00F75D55"/>
    <w:rsid w:val="00F760D0"/>
    <w:rsid w:val="00F77720"/>
    <w:rsid w:val="00F860AA"/>
    <w:rsid w:val="00F91019"/>
    <w:rsid w:val="00F94626"/>
    <w:rsid w:val="00F94F19"/>
    <w:rsid w:val="00F9615D"/>
    <w:rsid w:val="00F967D7"/>
    <w:rsid w:val="00FA3BA7"/>
    <w:rsid w:val="00FA497A"/>
    <w:rsid w:val="00FA65E3"/>
    <w:rsid w:val="00FB1583"/>
    <w:rsid w:val="00FB5258"/>
    <w:rsid w:val="00FB5C58"/>
    <w:rsid w:val="00FC2946"/>
    <w:rsid w:val="00FC4BBD"/>
    <w:rsid w:val="00FC4D11"/>
    <w:rsid w:val="00FC554F"/>
    <w:rsid w:val="00FD406E"/>
    <w:rsid w:val="00FD7118"/>
    <w:rsid w:val="00FD715E"/>
    <w:rsid w:val="00FD7331"/>
    <w:rsid w:val="00FD7808"/>
    <w:rsid w:val="00FD7D1B"/>
    <w:rsid w:val="00FD7E64"/>
    <w:rsid w:val="00FE0F99"/>
    <w:rsid w:val="00FE1B35"/>
    <w:rsid w:val="00FE50E0"/>
    <w:rsid w:val="00FE5E20"/>
    <w:rsid w:val="00FE7859"/>
    <w:rsid w:val="00FF04F6"/>
    <w:rsid w:val="00FF0BA4"/>
    <w:rsid w:val="00FF0F76"/>
    <w:rsid w:val="00FF2D9B"/>
    <w:rsid w:val="00FF3387"/>
    <w:rsid w:val="00FF4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10BB0"/>
  <w15:docId w15:val="{FBA40F5A-D5C9-4EED-B10E-45CE0916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804970"/>
    <w:rPr>
      <w:rFonts w:ascii="Times New Roman" w:eastAsia="Times New Roman" w:hAnsi="Times New Roman" w:cs="Times New Roman"/>
      <w:spacing w:val="3"/>
      <w:sz w:val="13"/>
      <w:szCs w:val="13"/>
      <w:shd w:val="clear" w:color="auto" w:fill="FFFFFF"/>
    </w:rPr>
  </w:style>
  <w:style w:type="character" w:customStyle="1" w:styleId="6pt0pt">
    <w:name w:val="Основной текст + 6 pt;Интервал 0 pt"/>
    <w:basedOn w:val="a4"/>
    <w:rsid w:val="00804970"/>
    <w:rPr>
      <w:rFonts w:ascii="Times New Roman" w:eastAsia="Times New Roman" w:hAnsi="Times New Roman" w:cs="Times New Roman"/>
      <w:color w:val="000000"/>
      <w:spacing w:val="2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804970"/>
    <w:pPr>
      <w:widowControl w:val="0"/>
      <w:shd w:val="clear" w:color="auto" w:fill="FFFFFF"/>
      <w:spacing w:before="480" w:after="0" w:line="274" w:lineRule="exact"/>
      <w:ind w:hanging="660"/>
      <w:jc w:val="both"/>
    </w:pPr>
    <w:rPr>
      <w:rFonts w:ascii="Times New Roman" w:eastAsia="Times New Roman" w:hAnsi="Times New Roman" w:cs="Times New Roman"/>
      <w:spacing w:val="3"/>
      <w:sz w:val="13"/>
      <w:szCs w:val="13"/>
    </w:rPr>
  </w:style>
  <w:style w:type="character" w:customStyle="1" w:styleId="45pt0pt">
    <w:name w:val="Основной текст + 4;5 pt;Курсив;Интервал 0 pt"/>
    <w:basedOn w:val="a4"/>
    <w:rsid w:val="00E000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45pt0pt0">
    <w:name w:val="Основной текст + 4;5 pt;Интервал 0 pt"/>
    <w:basedOn w:val="a4"/>
    <w:rsid w:val="00E000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000D1"/>
    <w:rPr>
      <w:rFonts w:ascii="Times New Roman" w:eastAsia="Times New Roman" w:hAnsi="Times New Roman" w:cs="Times New Roman"/>
      <w:spacing w:val="3"/>
      <w:sz w:val="11"/>
      <w:szCs w:val="1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000D1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pacing w:val="3"/>
      <w:sz w:val="11"/>
      <w:szCs w:val="11"/>
    </w:rPr>
  </w:style>
  <w:style w:type="character" w:customStyle="1" w:styleId="CordiaUPC75pt0pt">
    <w:name w:val="Основной текст + CordiaUPC;7;5 pt;Интервал 0 pt"/>
    <w:basedOn w:val="a4"/>
    <w:rsid w:val="00A25B4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4pt0pt">
    <w:name w:val="Основной текст + 4 pt;Курсив;Интервал 0 pt"/>
    <w:basedOn w:val="a4"/>
    <w:rsid w:val="00A25B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4pt0pt0">
    <w:name w:val="Основной текст + 4 pt;Интервал 0 pt"/>
    <w:basedOn w:val="a4"/>
    <w:rsid w:val="00A25B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45pt0pt1">
    <w:name w:val="Основной текст + 4;5 pt;Малые прописные;Интервал 0 pt"/>
    <w:basedOn w:val="a4"/>
    <w:rsid w:val="00A25B4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Corbel4pt0pt">
    <w:name w:val="Основной текст + Corbel;4 pt;Интервал 0 pt"/>
    <w:basedOn w:val="a4"/>
    <w:rsid w:val="00A25B4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8065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uiPriority w:val="99"/>
    <w:rsid w:val="008564F7"/>
    <w:rPr>
      <w:rFonts w:ascii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41">
    <w:name w:val="Основной текст (4) + Полужирный"/>
    <w:aliases w:val="Интервал 0 pt"/>
    <w:basedOn w:val="4"/>
    <w:uiPriority w:val="99"/>
    <w:rsid w:val="008564F7"/>
    <w:rPr>
      <w:rFonts w:ascii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564F7"/>
    <w:pPr>
      <w:widowControl w:val="0"/>
      <w:shd w:val="clear" w:color="auto" w:fill="FFFFFF"/>
      <w:spacing w:before="660" w:after="780" w:line="240" w:lineRule="atLeast"/>
      <w:jc w:val="center"/>
    </w:pPr>
    <w:rPr>
      <w:rFonts w:ascii="Times New Roman" w:hAnsi="Times New Roman" w:cs="Times New Roman"/>
      <w:spacing w:val="6"/>
      <w:sz w:val="21"/>
      <w:szCs w:val="21"/>
    </w:rPr>
  </w:style>
  <w:style w:type="paragraph" w:customStyle="1" w:styleId="a5">
    <w:name w:val="Знак"/>
    <w:basedOn w:val="a"/>
    <w:rsid w:val="008564F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pt">
    <w:name w:val="Основной текст + 11 pt;Полужирный"/>
    <w:rsid w:val="008564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"/>
    <w:rsid w:val="00856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Основной текст Знак1"/>
    <w:basedOn w:val="a0"/>
    <w:link w:val="a6"/>
    <w:uiPriority w:val="99"/>
    <w:rsid w:val="008564F7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7">
    <w:name w:val="Основной текст + Полужирный"/>
    <w:basedOn w:val="10"/>
    <w:uiPriority w:val="99"/>
    <w:rsid w:val="008564F7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styleId="a6">
    <w:name w:val="Body Text"/>
    <w:basedOn w:val="a"/>
    <w:link w:val="10"/>
    <w:uiPriority w:val="99"/>
    <w:rsid w:val="008564F7"/>
    <w:pPr>
      <w:widowControl w:val="0"/>
      <w:shd w:val="clear" w:color="auto" w:fill="FFFFFF"/>
      <w:spacing w:before="900" w:after="660" w:line="313" w:lineRule="exact"/>
      <w:ind w:hanging="360"/>
    </w:pPr>
    <w:rPr>
      <w:rFonts w:ascii="Times New Roman" w:hAnsi="Times New Roman" w:cs="Times New Roman"/>
      <w:spacing w:val="3"/>
      <w:sz w:val="21"/>
      <w:szCs w:val="21"/>
    </w:rPr>
  </w:style>
  <w:style w:type="character" w:customStyle="1" w:styleId="a8">
    <w:name w:val="Основной текст Знак"/>
    <w:basedOn w:val="a0"/>
    <w:uiPriority w:val="99"/>
    <w:semiHidden/>
    <w:rsid w:val="008564F7"/>
  </w:style>
  <w:style w:type="character" w:customStyle="1" w:styleId="3">
    <w:name w:val="Заголовок №3_"/>
    <w:basedOn w:val="a0"/>
    <w:link w:val="30"/>
    <w:uiPriority w:val="99"/>
    <w:rsid w:val="008564F7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564F7"/>
    <w:pPr>
      <w:widowControl w:val="0"/>
      <w:shd w:val="clear" w:color="auto" w:fill="FFFFFF"/>
      <w:spacing w:before="240" w:after="0" w:line="274" w:lineRule="exact"/>
      <w:outlineLvl w:val="2"/>
    </w:pPr>
    <w:rPr>
      <w:rFonts w:ascii="Times New Roman" w:hAnsi="Times New Roman" w:cs="Times New Roman"/>
      <w:b/>
      <w:bCs/>
      <w:spacing w:val="3"/>
      <w:sz w:val="21"/>
      <w:szCs w:val="21"/>
    </w:rPr>
  </w:style>
  <w:style w:type="character" w:styleId="a9">
    <w:name w:val="Hyperlink"/>
    <w:basedOn w:val="a0"/>
    <w:uiPriority w:val="99"/>
    <w:rsid w:val="004C0D87"/>
    <w:rPr>
      <w:color w:val="0066CC"/>
      <w:u w:val="single"/>
    </w:rPr>
  </w:style>
  <w:style w:type="character" w:customStyle="1" w:styleId="aa">
    <w:name w:val="Сноска_"/>
    <w:basedOn w:val="a0"/>
    <w:link w:val="ab"/>
    <w:uiPriority w:val="99"/>
    <w:rsid w:val="00AD796B"/>
    <w:rPr>
      <w:rFonts w:ascii="Times New Roman" w:hAnsi="Times New Roman" w:cs="Times New Roman"/>
      <w:b/>
      <w:bCs/>
      <w:spacing w:val="-4"/>
      <w:sz w:val="17"/>
      <w:szCs w:val="17"/>
      <w:shd w:val="clear" w:color="auto" w:fill="FFFFFF"/>
    </w:rPr>
  </w:style>
  <w:style w:type="paragraph" w:customStyle="1" w:styleId="ab">
    <w:name w:val="Сноска"/>
    <w:basedOn w:val="a"/>
    <w:link w:val="aa"/>
    <w:uiPriority w:val="99"/>
    <w:rsid w:val="00AD796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-4"/>
      <w:sz w:val="17"/>
      <w:szCs w:val="17"/>
    </w:rPr>
  </w:style>
  <w:style w:type="paragraph" w:styleId="ac">
    <w:name w:val="endnote text"/>
    <w:basedOn w:val="a"/>
    <w:link w:val="ad"/>
    <w:uiPriority w:val="99"/>
    <w:semiHidden/>
    <w:unhideWhenUsed/>
    <w:rsid w:val="00770BE0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70BE0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70BE0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70BE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70BE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70BE0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rsid w:val="00B821FE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B821FE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Интервал 0 pt7"/>
    <w:basedOn w:val="10"/>
    <w:uiPriority w:val="99"/>
    <w:rsid w:val="00B821FE"/>
    <w:rPr>
      <w:rFonts w:ascii="Times New Roman" w:hAnsi="Times New Roman" w:cs="Times New Roman"/>
      <w:noProof/>
      <w:spacing w:val="0"/>
      <w:sz w:val="20"/>
      <w:szCs w:val="20"/>
      <w:u w:val="none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821FE"/>
    <w:pPr>
      <w:widowControl w:val="0"/>
      <w:shd w:val="clear" w:color="auto" w:fill="FFFFFF"/>
      <w:spacing w:after="0" w:line="276" w:lineRule="exact"/>
      <w:jc w:val="center"/>
    </w:pPr>
    <w:rPr>
      <w:rFonts w:ascii="Times New Roman" w:hAnsi="Times New Roman" w:cs="Times New Roman"/>
      <w:b/>
      <w:bCs/>
      <w:spacing w:val="3"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rsid w:val="00B821F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21"/>
      <w:szCs w:val="21"/>
    </w:rPr>
  </w:style>
  <w:style w:type="character" w:customStyle="1" w:styleId="af2">
    <w:name w:val="Основной текст + Курсив"/>
    <w:aliases w:val="Интервал 0 pt6"/>
    <w:basedOn w:val="10"/>
    <w:uiPriority w:val="99"/>
    <w:rsid w:val="00354D15"/>
    <w:rPr>
      <w:rFonts w:ascii="Times New Roman" w:hAnsi="Times New Roman" w:cs="Times New Roman"/>
      <w:i/>
      <w:iCs/>
      <w:spacing w:val="3"/>
      <w:sz w:val="21"/>
      <w:szCs w:val="21"/>
      <w:u w:val="none"/>
      <w:shd w:val="clear" w:color="auto" w:fill="FFFFFF"/>
    </w:rPr>
  </w:style>
  <w:style w:type="character" w:customStyle="1" w:styleId="8">
    <w:name w:val="Основной текст + 8"/>
    <w:aliases w:val="5 pt,Полужирный,Интервал 0 pt5"/>
    <w:basedOn w:val="10"/>
    <w:uiPriority w:val="99"/>
    <w:rsid w:val="00836EBC"/>
    <w:rPr>
      <w:rFonts w:ascii="Times New Roman" w:hAnsi="Times New Roman" w:cs="Times New Roman"/>
      <w:b/>
      <w:bCs/>
      <w:spacing w:val="-4"/>
      <w:sz w:val="17"/>
      <w:szCs w:val="17"/>
      <w:u w:val="none"/>
      <w:shd w:val="clear" w:color="auto" w:fill="FFFFFF"/>
    </w:rPr>
  </w:style>
  <w:style w:type="character" w:customStyle="1" w:styleId="80">
    <w:name w:val="Основной текст (8)_"/>
    <w:basedOn w:val="a0"/>
    <w:link w:val="81"/>
    <w:uiPriority w:val="99"/>
    <w:rsid w:val="00836EBC"/>
    <w:rPr>
      <w:rFonts w:ascii="Times New Roman" w:hAnsi="Times New Roman" w:cs="Times New Roman"/>
      <w:i/>
      <w:iCs/>
      <w:spacing w:val="2"/>
      <w:sz w:val="19"/>
      <w:szCs w:val="19"/>
      <w:shd w:val="clear" w:color="auto" w:fill="FFFFFF"/>
    </w:rPr>
  </w:style>
  <w:style w:type="character" w:customStyle="1" w:styleId="82">
    <w:name w:val="Основной текст (8) + Полужирный"/>
    <w:aliases w:val="Интервал 0 pt4"/>
    <w:basedOn w:val="80"/>
    <w:uiPriority w:val="99"/>
    <w:rsid w:val="00836EBC"/>
    <w:rPr>
      <w:rFonts w:ascii="Times New Roman" w:hAnsi="Times New Roman" w:cs="Times New Roman"/>
      <w:b/>
      <w:bCs/>
      <w:i/>
      <w:iCs/>
      <w:spacing w:val="1"/>
      <w:sz w:val="19"/>
      <w:szCs w:val="19"/>
      <w:shd w:val="clear" w:color="auto" w:fill="FFFFFF"/>
    </w:rPr>
  </w:style>
  <w:style w:type="paragraph" w:customStyle="1" w:styleId="81">
    <w:name w:val="Основной текст (8)"/>
    <w:basedOn w:val="a"/>
    <w:link w:val="80"/>
    <w:uiPriority w:val="99"/>
    <w:rsid w:val="00836EBC"/>
    <w:pPr>
      <w:widowControl w:val="0"/>
      <w:shd w:val="clear" w:color="auto" w:fill="FFFFFF"/>
      <w:spacing w:before="120" w:after="0" w:line="250" w:lineRule="exact"/>
      <w:ind w:firstLine="700"/>
      <w:jc w:val="both"/>
    </w:pPr>
    <w:rPr>
      <w:rFonts w:ascii="Times New Roman" w:hAnsi="Times New Roman" w:cs="Times New Roman"/>
      <w:i/>
      <w:iCs/>
      <w:spacing w:val="2"/>
      <w:sz w:val="19"/>
      <w:szCs w:val="19"/>
    </w:rPr>
  </w:style>
  <w:style w:type="paragraph" w:styleId="af3">
    <w:name w:val="List Paragraph"/>
    <w:basedOn w:val="a"/>
    <w:uiPriority w:val="34"/>
    <w:qFormat/>
    <w:rsid w:val="00836EBC"/>
    <w:pPr>
      <w:ind w:left="720"/>
      <w:contextualSpacing/>
    </w:pPr>
  </w:style>
  <w:style w:type="paragraph" w:styleId="af4">
    <w:name w:val="No Spacing"/>
    <w:uiPriority w:val="1"/>
    <w:qFormat/>
    <w:rsid w:val="00836EBC"/>
    <w:pPr>
      <w:spacing w:after="0" w:line="240" w:lineRule="auto"/>
    </w:pPr>
  </w:style>
  <w:style w:type="character" w:customStyle="1" w:styleId="83">
    <w:name w:val="Основной текст (8) + Не курсив"/>
    <w:aliases w:val="Интервал 0 pt3"/>
    <w:basedOn w:val="80"/>
    <w:uiPriority w:val="99"/>
    <w:rsid w:val="00DF24A1"/>
    <w:rPr>
      <w:rFonts w:ascii="Times New Roman" w:hAnsi="Times New Roman" w:cs="Times New Roman"/>
      <w:i w:val="0"/>
      <w:iCs w:val="0"/>
      <w:spacing w:val="0"/>
      <w:sz w:val="19"/>
      <w:szCs w:val="19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613BD"/>
    <w:rPr>
      <w:rFonts w:ascii="Times New Roman" w:hAnsi="Times New Roman" w:cs="Times New Roman"/>
      <w:b/>
      <w:bCs/>
      <w:spacing w:val="-4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2613BD"/>
    <w:pPr>
      <w:widowControl w:val="0"/>
      <w:shd w:val="clear" w:color="auto" w:fill="FFFFFF"/>
      <w:spacing w:before="300" w:after="0" w:line="456" w:lineRule="exact"/>
      <w:ind w:hanging="360"/>
    </w:pPr>
    <w:rPr>
      <w:rFonts w:ascii="Times New Roman" w:hAnsi="Times New Roman" w:cs="Times New Roman"/>
      <w:b/>
      <w:bCs/>
      <w:spacing w:val="-4"/>
      <w:sz w:val="17"/>
      <w:szCs w:val="17"/>
    </w:rPr>
  </w:style>
  <w:style w:type="paragraph" w:customStyle="1" w:styleId="ConsPlusCell">
    <w:name w:val="ConsPlusCell"/>
    <w:uiPriority w:val="99"/>
    <w:rsid w:val="004949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2">
    <w:name w:val="Заголовок №4_"/>
    <w:basedOn w:val="a0"/>
    <w:link w:val="43"/>
    <w:uiPriority w:val="99"/>
    <w:rsid w:val="007D1BAA"/>
    <w:rPr>
      <w:rFonts w:ascii="Times New Roman" w:hAnsi="Times New Roman" w:cs="Times New Roman"/>
      <w:b/>
      <w:bCs/>
      <w:spacing w:val="5"/>
      <w:sz w:val="20"/>
      <w:szCs w:val="20"/>
      <w:shd w:val="clear" w:color="auto" w:fill="FFFFFF"/>
    </w:rPr>
  </w:style>
  <w:style w:type="paragraph" w:customStyle="1" w:styleId="43">
    <w:name w:val="Заголовок №4"/>
    <w:basedOn w:val="a"/>
    <w:link w:val="42"/>
    <w:uiPriority w:val="99"/>
    <w:rsid w:val="007D1BAA"/>
    <w:pPr>
      <w:widowControl w:val="0"/>
      <w:shd w:val="clear" w:color="auto" w:fill="FFFFFF"/>
      <w:spacing w:after="0" w:line="410" w:lineRule="exact"/>
      <w:ind w:hanging="360"/>
      <w:outlineLvl w:val="3"/>
    </w:pPr>
    <w:rPr>
      <w:rFonts w:ascii="Times New Roman" w:hAnsi="Times New Roman" w:cs="Times New Roman"/>
      <w:b/>
      <w:bCs/>
      <w:spacing w:val="5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103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03584"/>
  </w:style>
  <w:style w:type="paragraph" w:styleId="af7">
    <w:name w:val="footer"/>
    <w:basedOn w:val="a"/>
    <w:link w:val="af8"/>
    <w:uiPriority w:val="99"/>
    <w:unhideWhenUsed/>
    <w:rsid w:val="00103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03584"/>
  </w:style>
  <w:style w:type="paragraph" w:customStyle="1" w:styleId="ConsPlusNonformat">
    <w:name w:val="ConsPlusNonformat"/>
    <w:rsid w:val="004945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670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702F5"/>
    <w:rPr>
      <w:rFonts w:ascii="Segoe UI" w:hAnsi="Segoe UI" w:cs="Segoe UI"/>
      <w:sz w:val="18"/>
      <w:szCs w:val="18"/>
    </w:rPr>
  </w:style>
  <w:style w:type="paragraph" w:styleId="afb">
    <w:name w:val="Revision"/>
    <w:hidden/>
    <w:uiPriority w:val="99"/>
    <w:semiHidden/>
    <w:rsid w:val="00F57D0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D17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173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Содержимое таблицы"/>
    <w:basedOn w:val="a"/>
    <w:rsid w:val="00E261C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d">
    <w:name w:val="Emphasis"/>
    <w:basedOn w:val="a0"/>
    <w:uiPriority w:val="20"/>
    <w:qFormat/>
    <w:rsid w:val="00865B76"/>
    <w:rPr>
      <w:i/>
      <w:iCs/>
    </w:rPr>
  </w:style>
  <w:style w:type="paragraph" w:customStyle="1" w:styleId="11">
    <w:name w:val="Обычный1"/>
    <w:rsid w:val="00371968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character" w:customStyle="1" w:styleId="grame">
    <w:name w:val="grame"/>
    <w:rsid w:val="00371968"/>
  </w:style>
  <w:style w:type="character" w:customStyle="1" w:styleId="wmi-callto">
    <w:name w:val="wmi-callto"/>
    <w:rsid w:val="00371968"/>
  </w:style>
  <w:style w:type="paragraph" w:customStyle="1" w:styleId="s1">
    <w:name w:val="s_1"/>
    <w:basedOn w:val="a"/>
    <w:rsid w:val="00CE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Strong"/>
    <w:basedOn w:val="a0"/>
    <w:uiPriority w:val="22"/>
    <w:qFormat/>
    <w:rsid w:val="004E7A41"/>
    <w:rPr>
      <w:b/>
      <w:bCs/>
    </w:rPr>
  </w:style>
  <w:style w:type="character" w:customStyle="1" w:styleId="user-accountname">
    <w:name w:val="user-account__name"/>
    <w:basedOn w:val="a0"/>
    <w:rsid w:val="004E7A41"/>
  </w:style>
  <w:style w:type="paragraph" w:customStyle="1" w:styleId="s16">
    <w:name w:val="s_16"/>
    <w:basedOn w:val="a"/>
    <w:rsid w:val="00465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kra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fd.nalog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nkr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govor-urist.ru/&#1079;&#1072;&#1082;&#1086;&#1085;&#1099;/&#1079;&#1072;&#1082;&#1086;&#1085;_&#1086;_&#1087;&#1077;&#1088;&#1089;&#1086;&#1085;&#1072;&#1083;&#1100;&#1085;&#1099;&#1093;_&#1076;&#1072;&#1085;&#1085;&#1099;&#1093;/" TargetMode="External"/><Relationship Id="rId10" Type="http://schemas.openxmlformats.org/officeDocument/2006/relationships/hyperlink" Target="https://passport.yandex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D79AC0094231356779DCF4E2AC40B7D47AA9C0C7703EC7BF91E174B7CCC1D419EB21886E6A496FAF68C62362yCKFC" TargetMode="External"/><Relationship Id="rId14" Type="http://schemas.openxmlformats.org/officeDocument/2006/relationships/hyperlink" Target="consultantplus://offline/ref=BAD3362BC80099C4150FE0578411654E2AA53A927E590638F7DCD7AD00sC4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C5DBF-DE00-4F22-BB2B-4D7F23E0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7286</Words>
  <Characters>41535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"Версаль+"</Company>
  <LinksUpToDate>false</LinksUpToDate>
  <CharactersWithSpaces>48724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Казыханов Руслан Радикович</dc:creator>
  <cp:lastModifiedBy>Центр развития туризма и предпринимательства РА ГБУ РА</cp:lastModifiedBy>
  <cp:revision>5</cp:revision>
  <cp:lastPrinted>2018-07-20T09:11:00Z</cp:lastPrinted>
  <dcterms:created xsi:type="dcterms:W3CDTF">2021-07-20T08:36:00Z</dcterms:created>
  <dcterms:modified xsi:type="dcterms:W3CDTF">2021-07-22T05:44:00Z</dcterms:modified>
</cp:coreProperties>
</file>